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FA6F" w14:textId="77777777" w:rsidR="007F6419" w:rsidRDefault="006B1355">
      <w:pPr>
        <w:spacing w:after="0"/>
        <w:jc w:val="center"/>
      </w:pPr>
      <w:r>
        <w:rPr>
          <w:b/>
          <w:lang w:val="ru-RU"/>
        </w:rPr>
        <w:t>С</w:t>
      </w:r>
      <w:r>
        <w:rPr>
          <w:b/>
        </w:rPr>
        <w:t>ОЦИАЛЬНАЯ РАБОТА ПО МЕДИКО-СОЦИАЛЬНОМУ СОПРОВОЖДЕНИЮ</w:t>
      </w:r>
      <w:r>
        <w:rPr>
          <w:b/>
        </w:rPr>
        <w:br/>
        <w:t>ПОЖИЛЫХ ГРАЖДАН В СИСТЕМЕ СОЦИАЛЬНОГО ОБСЛУЖИВАНИЯ</w:t>
      </w:r>
    </w:p>
    <w:p w14:paraId="28435210" w14:textId="74AD8D7D" w:rsidR="007F6419" w:rsidRDefault="003625F9">
      <w:pPr>
        <w:spacing w:after="0" w:line="240" w:lineRule="auto"/>
        <w:jc w:val="right"/>
        <w:rPr>
          <w:i/>
          <w:lang w:val="ru-RU"/>
        </w:rPr>
      </w:pPr>
      <w:r>
        <w:rPr>
          <w:i/>
          <w:lang w:val="ru-RU"/>
        </w:rPr>
        <w:t>Бирюков Дмитрий Валерьевич</w:t>
      </w:r>
      <w:r w:rsidR="006B1355">
        <w:rPr>
          <w:i/>
        </w:rPr>
        <w:t xml:space="preserve">, </w:t>
      </w:r>
      <w:r>
        <w:rPr>
          <w:i/>
          <w:lang w:val="ru-RU"/>
        </w:rPr>
        <w:t xml:space="preserve"> </w:t>
      </w:r>
      <w:r w:rsidR="001A6C3F">
        <w:rPr>
          <w:i/>
          <w:lang w:val="ru-RU"/>
        </w:rPr>
        <w:t>А</w:t>
      </w:r>
      <w:r>
        <w:rPr>
          <w:i/>
          <w:lang w:val="ru-RU"/>
        </w:rPr>
        <w:t>дыгейский государственный университет</w:t>
      </w:r>
      <w:r w:rsidR="006B1355">
        <w:rPr>
          <w:i/>
        </w:rPr>
        <w:t xml:space="preserve">, </w:t>
      </w:r>
      <w:proofErr w:type="spellStart"/>
      <w:r w:rsidR="006B1355">
        <w:rPr>
          <w:i/>
        </w:rPr>
        <w:t>город</w:t>
      </w:r>
      <w:proofErr w:type="spellEnd"/>
      <w:r>
        <w:rPr>
          <w:i/>
          <w:lang w:val="ru-RU"/>
        </w:rPr>
        <w:t xml:space="preserve"> Майкоп </w:t>
      </w:r>
      <w:r w:rsidR="006B1355">
        <w:rPr>
          <w:i/>
        </w:rPr>
        <w:br/>
      </w:r>
      <w:proofErr w:type="spellStart"/>
      <w:r w:rsidR="006B1355">
        <w:rPr>
          <w:i/>
        </w:rPr>
        <w:t>Научный</w:t>
      </w:r>
      <w:proofErr w:type="spellEnd"/>
      <w:r w:rsidR="006B1355">
        <w:rPr>
          <w:i/>
        </w:rPr>
        <w:t xml:space="preserve"> </w:t>
      </w:r>
      <w:proofErr w:type="spellStart"/>
      <w:r w:rsidR="006B1355">
        <w:rPr>
          <w:i/>
        </w:rPr>
        <w:t>руководитель</w:t>
      </w:r>
      <w:proofErr w:type="spellEnd"/>
      <w:r w:rsidR="006B1355">
        <w:rPr>
          <w:i/>
        </w:rPr>
        <w:t xml:space="preserve">: </w:t>
      </w:r>
      <w:proofErr w:type="spellStart"/>
      <w:r w:rsidR="00DB514F">
        <w:rPr>
          <w:i/>
          <w:lang w:val="ru-RU"/>
        </w:rPr>
        <w:t>Деленьян</w:t>
      </w:r>
      <w:proofErr w:type="spellEnd"/>
      <w:r w:rsidR="00DB514F">
        <w:rPr>
          <w:i/>
          <w:lang w:val="ru-RU"/>
        </w:rPr>
        <w:t xml:space="preserve"> Ангелина Владимировна, ассистент кафедры социальных технологий и туризма, Адыгейский государственный университет, г. Майкоп.</w:t>
      </w:r>
    </w:p>
    <w:p w14:paraId="58A0AF25" w14:textId="77777777" w:rsidR="001A6C3F" w:rsidRPr="001A6C3F" w:rsidRDefault="001A6C3F">
      <w:pPr>
        <w:spacing w:after="0" w:line="240" w:lineRule="auto"/>
        <w:jc w:val="right"/>
        <w:rPr>
          <w:lang w:val="ru-RU"/>
        </w:rPr>
      </w:pPr>
    </w:p>
    <w:p w14:paraId="39AFEC35" w14:textId="38703EC2" w:rsidR="007F6419" w:rsidRDefault="006B1355">
      <w:pPr>
        <w:spacing w:after="0" w:line="228" w:lineRule="auto"/>
        <w:ind w:firstLine="709"/>
        <w:jc w:val="both"/>
      </w:pPr>
      <w:proofErr w:type="spellStart"/>
      <w:r>
        <w:t>Актуальность</w:t>
      </w:r>
      <w:proofErr w:type="spellEnd"/>
      <w:r>
        <w:t xml:space="preserve"> </w:t>
      </w:r>
      <w:proofErr w:type="spellStart"/>
      <w:r>
        <w:t>темы</w:t>
      </w:r>
      <w:proofErr w:type="spellEnd"/>
      <w:r>
        <w:t xml:space="preserve"> </w:t>
      </w:r>
      <w:proofErr w:type="spellStart"/>
      <w:r>
        <w:t>определяется</w:t>
      </w:r>
      <w:proofErr w:type="spellEnd"/>
      <w:r>
        <w:t xml:space="preserve"> </w:t>
      </w:r>
      <w:proofErr w:type="spellStart"/>
      <w:r>
        <w:t>ростом</w:t>
      </w:r>
      <w:proofErr w:type="spellEnd"/>
      <w:r>
        <w:t xml:space="preserve"> численности пожилого населения и увеличением потребности этой категории граждан в комплексной помощи. В </w:t>
      </w:r>
      <w:r w:rsidR="002A045C">
        <w:rPr>
          <w:lang w:val="ru-RU"/>
        </w:rPr>
        <w:t>курсовой</w:t>
      </w:r>
      <w:r>
        <w:t xml:space="preserve"> работе </w:t>
      </w:r>
      <w:proofErr w:type="spellStart"/>
      <w:r>
        <w:t>показано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пожилые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чаще</w:t>
      </w:r>
      <w:proofErr w:type="spellEnd"/>
      <w:r>
        <w:t xml:space="preserve"> </w:t>
      </w:r>
      <w:proofErr w:type="spellStart"/>
      <w:r>
        <w:t>сталкиваются</w:t>
      </w:r>
      <w:proofErr w:type="spellEnd"/>
      <w:r>
        <w:t xml:space="preserve"> с </w:t>
      </w:r>
      <w:proofErr w:type="spellStart"/>
      <w:r>
        <w:t>ухудшением</w:t>
      </w:r>
      <w:proofErr w:type="spellEnd"/>
      <w:r>
        <w:t xml:space="preserve"> </w:t>
      </w:r>
      <w:proofErr w:type="spellStart"/>
      <w:r>
        <w:t>здоровья</w:t>
      </w:r>
      <w:proofErr w:type="spellEnd"/>
      <w:r>
        <w:t xml:space="preserve">, </w:t>
      </w:r>
      <w:proofErr w:type="spellStart"/>
      <w:r>
        <w:t>снижением</w:t>
      </w:r>
      <w:proofErr w:type="spellEnd"/>
      <w:r>
        <w:t xml:space="preserve"> социальной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материальными</w:t>
      </w:r>
      <w:proofErr w:type="spellEnd"/>
      <w:r>
        <w:t xml:space="preserve"> </w:t>
      </w:r>
      <w:proofErr w:type="spellStart"/>
      <w:r>
        <w:t>трудностями</w:t>
      </w:r>
      <w:proofErr w:type="spellEnd"/>
      <w:r>
        <w:t xml:space="preserve"> и </w:t>
      </w:r>
      <w:proofErr w:type="spellStart"/>
      <w:r>
        <w:t>необходимостью</w:t>
      </w:r>
      <w:proofErr w:type="spellEnd"/>
      <w:r>
        <w:t xml:space="preserve"> </w:t>
      </w:r>
      <w:proofErr w:type="spellStart"/>
      <w:r>
        <w:t>постоянной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, </w:t>
      </w:r>
      <w:proofErr w:type="spellStart"/>
      <w:r>
        <w:t>поэтому</w:t>
      </w:r>
      <w:proofErr w:type="spellEnd"/>
      <w:r>
        <w:t xml:space="preserve"> </w:t>
      </w:r>
      <w:proofErr w:type="spellStart"/>
      <w:r>
        <w:t>медико-социальное</w:t>
      </w:r>
      <w:proofErr w:type="spellEnd"/>
      <w:r>
        <w:t xml:space="preserve"> </w:t>
      </w:r>
      <w:proofErr w:type="spellStart"/>
      <w:r>
        <w:t>сопровождение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одним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ключевых</w:t>
      </w:r>
      <w:proofErr w:type="spellEnd"/>
      <w:r>
        <w:t xml:space="preserve"> </w:t>
      </w:r>
      <w:proofErr w:type="spellStart"/>
      <w:r>
        <w:t>направлений</w:t>
      </w:r>
      <w:proofErr w:type="spellEnd"/>
      <w:r>
        <w:t xml:space="preserve"> </w:t>
      </w:r>
      <w:proofErr w:type="spellStart"/>
      <w:r>
        <w:t>современной</w:t>
      </w:r>
      <w:proofErr w:type="spellEnd"/>
      <w:r>
        <w:t xml:space="preserve"> социальной работы. Оно позволяет не только реагировать на уже возникшие проблемы, но и предупреждать их развитие, сохраняя качество жизни пожилого человека. [1; 2]</w:t>
      </w:r>
    </w:p>
    <w:p w14:paraId="2D05702B" w14:textId="77777777" w:rsidR="007F6419" w:rsidRDefault="006B1355">
      <w:pPr>
        <w:spacing w:after="0" w:line="228" w:lineRule="auto"/>
        <w:ind w:firstLine="709"/>
        <w:jc w:val="both"/>
      </w:pPr>
      <w:r>
        <w:t>Степень разработанности проблемы отражена в работах отечественных исследователей, рассматривающих пожилых граждан как особый объект социальной работы, а также анализирующих медико-социальную помощь, социальную адаптацию и геронтологические аспекты старения. Вместе с тем вопросы организации именно социальной работы по медико-социальному сопровождению пожилых граждан в системе социального обслуживания остаются недостаточно разработанными, что определяет научную значимость исследования. [2; 3]</w:t>
      </w:r>
    </w:p>
    <w:p w14:paraId="44ACDCF7" w14:textId="7309EC82" w:rsidR="007F6419" w:rsidRDefault="006B1355">
      <w:pPr>
        <w:spacing w:after="0" w:line="228" w:lineRule="auto"/>
        <w:ind w:firstLine="709"/>
        <w:jc w:val="both"/>
      </w:pPr>
      <w:proofErr w:type="spellStart"/>
      <w:r>
        <w:t>Цель</w:t>
      </w:r>
      <w:proofErr w:type="spellEnd"/>
      <w:r>
        <w:t xml:space="preserve"> </w:t>
      </w:r>
      <w:proofErr w:type="spellStart"/>
      <w:r>
        <w:t>исследования</w:t>
      </w:r>
      <w:proofErr w:type="spellEnd"/>
      <w:r>
        <w:t xml:space="preserve"> </w:t>
      </w:r>
      <w:proofErr w:type="spellStart"/>
      <w:r>
        <w:t>состояла</w:t>
      </w:r>
      <w:proofErr w:type="spellEnd"/>
      <w:r>
        <w:t xml:space="preserve"> в </w:t>
      </w:r>
      <w:proofErr w:type="spellStart"/>
      <w:r>
        <w:t>теоретическом</w:t>
      </w:r>
      <w:proofErr w:type="spellEnd"/>
      <w:r>
        <w:t xml:space="preserve"> </w:t>
      </w:r>
      <w:proofErr w:type="spellStart"/>
      <w:r>
        <w:t>обосновании</w:t>
      </w:r>
      <w:proofErr w:type="spellEnd"/>
      <w:r>
        <w:t xml:space="preserve"> и </w:t>
      </w:r>
      <w:proofErr w:type="spellStart"/>
      <w:r>
        <w:t>разработке</w:t>
      </w:r>
      <w:proofErr w:type="spellEnd"/>
      <w:r>
        <w:t xml:space="preserve"> </w:t>
      </w:r>
      <w:r w:rsidR="0040317F">
        <w:rPr>
          <w:lang w:val="ru-RU"/>
        </w:rPr>
        <w:t>практических рекомендаций</w:t>
      </w:r>
      <w:r>
        <w:t xml:space="preserve"> социальной работы по медико-социальному сопровождению пожилых граждан в системе социального обслуживания. Для достижения цели были решены следующие задачи: обосновано положение пожилых граждан как объекта социальной работы; раскрыта сущность и содержание медико-социального сопровождения; разработана программа работы по данному направлению. Объектом исследования выступило медико-социальное сопровождение пожилых граждан, предметом — социальная работа по его организации.</w:t>
      </w:r>
    </w:p>
    <w:p w14:paraId="36A5C42D" w14:textId="77777777" w:rsidR="007F6419" w:rsidRDefault="006B1355">
      <w:pPr>
        <w:spacing w:after="0" w:line="228" w:lineRule="auto"/>
        <w:ind w:firstLine="709"/>
        <w:jc w:val="both"/>
      </w:pPr>
      <w:r>
        <w:t>В работе использованы теоретические методы анализа, синтеза, обобщения и систематизации, а также эмпирические методы наблюдения, беседы, опроса и статистической обработки данных. Эмпирической базой исследования стало Государственное бюджетное учреждение Республики Адыгея «Комплексный центр социального обслуживания населения в городе Майкопе».</w:t>
      </w:r>
    </w:p>
    <w:p w14:paraId="1063C107" w14:textId="79233C94" w:rsidR="007F6419" w:rsidRDefault="006B1355">
      <w:pPr>
        <w:spacing w:after="0" w:line="228" w:lineRule="auto"/>
        <w:ind w:firstLine="709"/>
        <w:jc w:val="both"/>
      </w:pPr>
      <w:r>
        <w:t xml:space="preserve">Полученные результаты позволяют рассматривать медико-социальное сопровождение как комплексную деятельность медицинского, психолого-педагогического и социально-правового характера, направленную на сохранение, укрепление и восстановление здоровья пожилых людей. В </w:t>
      </w:r>
      <w:r w:rsidR="002A045C">
        <w:rPr>
          <w:lang w:val="ru-RU"/>
        </w:rPr>
        <w:t>к</w:t>
      </w:r>
      <w:r>
        <w:t xml:space="preserve"> работе </w:t>
      </w:r>
      <w:proofErr w:type="spellStart"/>
      <w:r>
        <w:t>обосновано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такая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 </w:t>
      </w:r>
      <w:proofErr w:type="spellStart"/>
      <w:r>
        <w:t>должна</w:t>
      </w:r>
      <w:proofErr w:type="spellEnd"/>
      <w:r>
        <w:t xml:space="preserve"> </w:t>
      </w:r>
      <w:proofErr w:type="spellStart"/>
      <w:r>
        <w:t>иметь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реабилитационную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и </w:t>
      </w:r>
      <w:proofErr w:type="spellStart"/>
      <w:r>
        <w:t>профилактическую</w:t>
      </w:r>
      <w:proofErr w:type="spellEnd"/>
      <w:r>
        <w:t xml:space="preserve"> </w:t>
      </w:r>
      <w:proofErr w:type="spellStart"/>
      <w:r>
        <w:t>направленность</w:t>
      </w:r>
      <w:proofErr w:type="spellEnd"/>
      <w:r>
        <w:t xml:space="preserve">, </w:t>
      </w:r>
      <w:proofErr w:type="spellStart"/>
      <w:r>
        <w:t>поскольку</w:t>
      </w:r>
      <w:proofErr w:type="spellEnd"/>
      <w:r>
        <w:t xml:space="preserve"> </w:t>
      </w:r>
      <w:proofErr w:type="spellStart"/>
      <w:r>
        <w:t>именно</w:t>
      </w:r>
      <w:proofErr w:type="spellEnd"/>
      <w:r>
        <w:t xml:space="preserve"> </w:t>
      </w:r>
      <w:proofErr w:type="spellStart"/>
      <w:r>
        <w:t>ранняя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позволяет</w:t>
      </w:r>
      <w:proofErr w:type="spellEnd"/>
      <w:r>
        <w:t xml:space="preserve"> </w:t>
      </w:r>
      <w:proofErr w:type="spellStart"/>
      <w:r>
        <w:t>предупреждать</w:t>
      </w:r>
      <w:proofErr w:type="spellEnd"/>
      <w:r>
        <w:t xml:space="preserve"> </w:t>
      </w:r>
      <w:proofErr w:type="spellStart"/>
      <w:r>
        <w:t>осложнения</w:t>
      </w:r>
      <w:proofErr w:type="spellEnd"/>
      <w:r>
        <w:t xml:space="preserve">, </w:t>
      </w:r>
      <w:proofErr w:type="spellStart"/>
      <w:r>
        <w:t>снижать</w:t>
      </w:r>
      <w:proofErr w:type="spellEnd"/>
      <w:r>
        <w:t xml:space="preserve"> </w:t>
      </w:r>
      <w:proofErr w:type="spellStart"/>
      <w:r>
        <w:t>риск</w:t>
      </w:r>
      <w:proofErr w:type="spellEnd"/>
      <w:r>
        <w:t xml:space="preserve"> </w:t>
      </w:r>
      <w:proofErr w:type="spellStart"/>
      <w:r>
        <w:t>инвалидизации</w:t>
      </w:r>
      <w:proofErr w:type="spellEnd"/>
      <w:r>
        <w:t xml:space="preserve"> и </w:t>
      </w:r>
      <w:proofErr w:type="spellStart"/>
      <w:r>
        <w:t>поддерживать</w:t>
      </w:r>
      <w:proofErr w:type="spellEnd"/>
      <w:r>
        <w:t xml:space="preserve"> </w:t>
      </w:r>
      <w:proofErr w:type="spellStart"/>
      <w:r>
        <w:t>социальную</w:t>
      </w:r>
      <w:proofErr w:type="spellEnd"/>
      <w:r>
        <w:t xml:space="preserve"> </w:t>
      </w:r>
      <w:proofErr w:type="spellStart"/>
      <w:r>
        <w:t>активность</w:t>
      </w:r>
      <w:proofErr w:type="spellEnd"/>
      <w:r>
        <w:t xml:space="preserve"> </w:t>
      </w:r>
      <w:proofErr w:type="spellStart"/>
      <w:r>
        <w:t>пожилых</w:t>
      </w:r>
      <w:proofErr w:type="spellEnd"/>
      <w:r>
        <w:t xml:space="preserve"> </w:t>
      </w:r>
      <w:proofErr w:type="spellStart"/>
      <w:r>
        <w:t>граждан</w:t>
      </w:r>
      <w:proofErr w:type="spellEnd"/>
      <w:r>
        <w:t>. [1; 3]</w:t>
      </w:r>
    </w:p>
    <w:p w14:paraId="5DF0D261" w14:textId="582C6740" w:rsidR="007F6419" w:rsidRDefault="00A078CA">
      <w:pPr>
        <w:spacing w:after="0" w:line="228" w:lineRule="auto"/>
        <w:ind w:firstLine="709"/>
        <w:jc w:val="both"/>
      </w:pPr>
      <w:r>
        <w:rPr>
          <w:lang w:val="ru-RU"/>
        </w:rPr>
        <w:t xml:space="preserve">Даны практические рекомендации </w:t>
      </w:r>
      <w:r w:rsidR="006B1355">
        <w:t xml:space="preserve">социальной работы </w:t>
      </w:r>
      <w:proofErr w:type="spellStart"/>
      <w:r w:rsidR="006B1355">
        <w:t>ориентирова</w:t>
      </w:r>
      <w:r w:rsidR="003008BD">
        <w:rPr>
          <w:lang w:val="ru-RU"/>
        </w:rPr>
        <w:t>нные</w:t>
      </w:r>
      <w:proofErr w:type="spellEnd"/>
      <w:r w:rsidR="003008BD">
        <w:rPr>
          <w:lang w:val="ru-RU"/>
        </w:rPr>
        <w:t xml:space="preserve"> </w:t>
      </w:r>
      <w:proofErr w:type="spellStart"/>
      <w:r w:rsidR="006B1355">
        <w:t>на</w:t>
      </w:r>
      <w:proofErr w:type="spellEnd"/>
      <w:r w:rsidR="006B1355">
        <w:t xml:space="preserve"> </w:t>
      </w:r>
      <w:proofErr w:type="spellStart"/>
      <w:r w:rsidR="006B1355">
        <w:t>создание</w:t>
      </w:r>
      <w:proofErr w:type="spellEnd"/>
      <w:r w:rsidR="006B1355">
        <w:t xml:space="preserve"> </w:t>
      </w:r>
      <w:proofErr w:type="spellStart"/>
      <w:r w:rsidR="006B1355">
        <w:t>условий</w:t>
      </w:r>
      <w:proofErr w:type="spellEnd"/>
      <w:r w:rsidR="006B1355">
        <w:t xml:space="preserve"> </w:t>
      </w:r>
      <w:proofErr w:type="spellStart"/>
      <w:r w:rsidR="006B1355">
        <w:t>для</w:t>
      </w:r>
      <w:proofErr w:type="spellEnd"/>
      <w:r w:rsidR="006B1355">
        <w:t xml:space="preserve"> </w:t>
      </w:r>
      <w:proofErr w:type="spellStart"/>
      <w:r w:rsidR="006B1355">
        <w:t>комплексного</w:t>
      </w:r>
      <w:proofErr w:type="spellEnd"/>
      <w:r w:rsidR="006B1355">
        <w:t xml:space="preserve"> </w:t>
      </w:r>
      <w:proofErr w:type="spellStart"/>
      <w:r w:rsidR="006B1355">
        <w:t>медико-социального</w:t>
      </w:r>
      <w:proofErr w:type="spellEnd"/>
      <w:r w:rsidR="006B1355">
        <w:t xml:space="preserve"> </w:t>
      </w:r>
      <w:proofErr w:type="spellStart"/>
      <w:r w:rsidR="006B1355">
        <w:t>сопровождения</w:t>
      </w:r>
      <w:proofErr w:type="spellEnd"/>
      <w:r w:rsidR="006B1355">
        <w:t xml:space="preserve">, </w:t>
      </w:r>
      <w:proofErr w:type="spellStart"/>
      <w:r w:rsidR="006B1355">
        <w:t>предупреждение</w:t>
      </w:r>
      <w:proofErr w:type="spellEnd"/>
      <w:r w:rsidR="006B1355">
        <w:t xml:space="preserve"> </w:t>
      </w:r>
      <w:proofErr w:type="spellStart"/>
      <w:r w:rsidR="006B1355">
        <w:t>негативных</w:t>
      </w:r>
      <w:proofErr w:type="spellEnd"/>
      <w:r w:rsidR="006B1355">
        <w:t xml:space="preserve"> </w:t>
      </w:r>
      <w:proofErr w:type="spellStart"/>
      <w:r w:rsidR="006B1355">
        <w:t>последствий</w:t>
      </w:r>
      <w:proofErr w:type="spellEnd"/>
      <w:r w:rsidR="006B1355">
        <w:t xml:space="preserve"> </w:t>
      </w:r>
      <w:proofErr w:type="spellStart"/>
      <w:r w:rsidR="006B1355">
        <w:t>старения</w:t>
      </w:r>
      <w:proofErr w:type="spellEnd"/>
      <w:r w:rsidR="006B1355">
        <w:t xml:space="preserve"> и </w:t>
      </w:r>
      <w:proofErr w:type="spellStart"/>
      <w:r w:rsidR="006B1355">
        <w:t>гармонизацию</w:t>
      </w:r>
      <w:proofErr w:type="spellEnd"/>
      <w:r w:rsidR="006B1355">
        <w:t xml:space="preserve"> </w:t>
      </w:r>
      <w:proofErr w:type="spellStart"/>
      <w:r w:rsidR="006B1355">
        <w:t>старости</w:t>
      </w:r>
      <w:proofErr w:type="spellEnd"/>
      <w:r w:rsidR="006B1355">
        <w:t xml:space="preserve">. В её структуру включены диагностическое, консультативно-просветительское, организационно-деятельностное и рефлексивное направления. Ожидаемыми результатами являются повышение информированности пожилых граждан, расширение доступа к услугам и более полное удовлетворение </w:t>
      </w:r>
      <w:proofErr w:type="spellStart"/>
      <w:r w:rsidR="006B1355">
        <w:t>потребности</w:t>
      </w:r>
      <w:proofErr w:type="spellEnd"/>
      <w:r w:rsidR="006B1355">
        <w:t xml:space="preserve"> в </w:t>
      </w:r>
      <w:proofErr w:type="spellStart"/>
      <w:r w:rsidR="006B1355">
        <w:t>медико</w:t>
      </w:r>
      <w:proofErr w:type="spellEnd"/>
      <w:r w:rsidR="006B1355">
        <w:t xml:space="preserve">-социальной </w:t>
      </w:r>
      <w:proofErr w:type="spellStart"/>
      <w:r w:rsidR="006B1355">
        <w:t>помощи</w:t>
      </w:r>
      <w:proofErr w:type="spellEnd"/>
      <w:r w:rsidR="006B1355">
        <w:t>.</w:t>
      </w:r>
    </w:p>
    <w:p w14:paraId="7AC3ACD9" w14:textId="77777777" w:rsidR="007F6419" w:rsidRDefault="006B1355">
      <w:pPr>
        <w:spacing w:after="0" w:line="228" w:lineRule="auto"/>
        <w:ind w:firstLine="709"/>
        <w:jc w:val="both"/>
      </w:pPr>
      <w:r>
        <w:t xml:space="preserve">Таким образом, медико-социальное сопровождение пожилых граждан представляет собой важнейшее направление современной социальной работы. Его развитие позволяет повысить качество жизни пожилых людей, укрепить их социальное благополучие и создать условия для более достойной и активной старости. Практическая значимость исследования </w:t>
      </w:r>
      <w:r>
        <w:lastRenderedPageBreak/>
        <w:t>заключается в возможности использования разработанной программы в деятельности учреждений социального обслуживания населения.</w:t>
      </w:r>
    </w:p>
    <w:p w14:paraId="3FCB0A53" w14:textId="77777777" w:rsidR="007F6419" w:rsidRDefault="006B1355">
      <w:pPr>
        <w:spacing w:after="0" w:line="228" w:lineRule="auto"/>
        <w:ind w:firstLine="709"/>
        <w:jc w:val="both"/>
      </w:pPr>
      <w:r>
        <w:t>Проведённый теоретический анализ показывает, что эффективность медико-социального сопровождения пожилых граждан определяется не отдельной услугой, а согласованностью медицинских, социальных и психологических мер. Наиболее значимыми являются раннее выявление потребности в помощи, индивидуальное консультирование, информирование о доступных услугах и регулярное взаимодействие специалистов социальной сферы с учреждениями здравоохранения. Именно такой подход позволяет своевременно реагировать на изменения состояния здоровья, предупреждать осложнения и поддерживать самостоятельность пожилого человека.</w:t>
      </w:r>
    </w:p>
    <w:p w14:paraId="6B57F7FA" w14:textId="05CF347A" w:rsidR="007F6419" w:rsidRDefault="006B1355">
      <w:pPr>
        <w:spacing w:after="0" w:line="228" w:lineRule="auto"/>
        <w:ind w:firstLine="709"/>
        <w:jc w:val="both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учреждений</w:t>
      </w:r>
      <w:proofErr w:type="spellEnd"/>
      <w:r>
        <w:t xml:space="preserve"> </w:t>
      </w:r>
      <w:proofErr w:type="spellStart"/>
      <w:r>
        <w:t>социального</w:t>
      </w:r>
      <w:proofErr w:type="spellEnd"/>
      <w:r>
        <w:t xml:space="preserve"> </w:t>
      </w:r>
      <w:proofErr w:type="spellStart"/>
      <w:r>
        <w:t>обслуживания</w:t>
      </w:r>
      <w:proofErr w:type="spellEnd"/>
      <w:r>
        <w:t xml:space="preserve"> </w:t>
      </w:r>
      <w:proofErr w:type="spellStart"/>
      <w:r>
        <w:t>предложенн</w:t>
      </w:r>
      <w:r w:rsidR="001D42FC">
        <w:rPr>
          <w:lang w:val="ru-RU"/>
        </w:rPr>
        <w:t>ые</w:t>
      </w:r>
      <w:proofErr w:type="spellEnd"/>
      <w:r>
        <w:t xml:space="preserve"> </w:t>
      </w:r>
      <w:r w:rsidR="001D42FC">
        <w:rPr>
          <w:lang w:val="ru-RU"/>
        </w:rPr>
        <w:t xml:space="preserve"> рекомендации</w:t>
      </w:r>
      <w:r>
        <w:t xml:space="preserve"> </w:t>
      </w:r>
      <w:r w:rsidR="001D42FC">
        <w:rPr>
          <w:lang w:val="ru-RU"/>
        </w:rPr>
        <w:t>могут</w:t>
      </w:r>
      <w:r>
        <w:t xml:space="preserve"> </w:t>
      </w:r>
      <w:proofErr w:type="spellStart"/>
      <w:r>
        <w:t>стать</w:t>
      </w:r>
      <w:proofErr w:type="spellEnd"/>
      <w:r>
        <w:t xml:space="preserve"> </w:t>
      </w:r>
      <w:proofErr w:type="spellStart"/>
      <w:r>
        <w:t>практической</w:t>
      </w:r>
      <w:proofErr w:type="spellEnd"/>
      <w:r>
        <w:t xml:space="preserve"> </w:t>
      </w:r>
      <w:proofErr w:type="spellStart"/>
      <w:r>
        <w:t>основой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 работы с </w:t>
      </w:r>
      <w:proofErr w:type="spellStart"/>
      <w:r>
        <w:t>пожилыми</w:t>
      </w:r>
      <w:proofErr w:type="spellEnd"/>
      <w:r>
        <w:t xml:space="preserve"> </w:t>
      </w:r>
      <w:proofErr w:type="spellStart"/>
      <w:r>
        <w:t>гражданами</w:t>
      </w:r>
      <w:proofErr w:type="spellEnd"/>
      <w:r>
        <w:t>. На диагностическом этапе целесообразно выявлять основные проблемы клиента и степень его потребности в сопровождении; на консультативно-просветительском — формировать знания о профилактике заболеваний, правилах сохранения здоровья и возможностях получения помощи; на организационно-деятельностном — включать пожилых людей в доступные формы общения, досуга и реабилитации; на рефлексивном — оценивать достигнутые результаты и корректировать содержание помощи. Такой цикл обеспечивает адресность и непрерывность сопровождения.</w:t>
      </w:r>
    </w:p>
    <w:p w14:paraId="28D12C41" w14:textId="568B3171" w:rsidR="007F6419" w:rsidRDefault="006B1355">
      <w:pPr>
        <w:spacing w:after="0" w:line="228" w:lineRule="auto"/>
        <w:ind w:firstLine="709"/>
        <w:jc w:val="both"/>
      </w:pPr>
      <w:proofErr w:type="spellStart"/>
      <w:r>
        <w:t>Кроме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реализация</w:t>
      </w:r>
      <w:proofErr w:type="spellEnd"/>
      <w:r>
        <w:t xml:space="preserve"> </w:t>
      </w:r>
      <w:r w:rsidR="008E5C6B">
        <w:rPr>
          <w:lang w:val="ru-RU"/>
        </w:rPr>
        <w:t xml:space="preserve"> рекомендаций</w:t>
      </w:r>
      <w:r>
        <w:t xml:space="preserve"> </w:t>
      </w:r>
      <w:proofErr w:type="spellStart"/>
      <w:r>
        <w:t>способствует</w:t>
      </w:r>
      <w:proofErr w:type="spellEnd"/>
      <w:r>
        <w:t xml:space="preserve"> </w:t>
      </w:r>
      <w:proofErr w:type="spellStart"/>
      <w:r>
        <w:t>укреплению</w:t>
      </w:r>
      <w:proofErr w:type="spellEnd"/>
      <w:r>
        <w:t xml:space="preserve"> </w:t>
      </w:r>
      <w:proofErr w:type="spellStart"/>
      <w:r>
        <w:t>межведомственного</w:t>
      </w:r>
      <w:proofErr w:type="spellEnd"/>
      <w:r>
        <w:t xml:space="preserve"> </w:t>
      </w:r>
      <w:proofErr w:type="spellStart"/>
      <w:r>
        <w:t>взаимодействия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пожилым</w:t>
      </w:r>
      <w:proofErr w:type="spellEnd"/>
      <w:r>
        <w:t xml:space="preserve"> </w:t>
      </w:r>
      <w:proofErr w:type="spellStart"/>
      <w:r>
        <w:t>гражданам</w:t>
      </w:r>
      <w:proofErr w:type="spellEnd"/>
      <w:r>
        <w:t xml:space="preserve"> </w:t>
      </w:r>
      <w:proofErr w:type="spellStart"/>
      <w:r>
        <w:t>невозможна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координации</w:t>
      </w:r>
      <w:proofErr w:type="spellEnd"/>
      <w:r>
        <w:t xml:space="preserve"> социальных, </w:t>
      </w:r>
      <w:proofErr w:type="spellStart"/>
      <w:r>
        <w:t>медицинских</w:t>
      </w:r>
      <w:proofErr w:type="spellEnd"/>
      <w:r>
        <w:t xml:space="preserve"> и </w:t>
      </w:r>
      <w:proofErr w:type="spellStart"/>
      <w:r>
        <w:t>психологических</w:t>
      </w:r>
      <w:proofErr w:type="spellEnd"/>
      <w:r>
        <w:t xml:space="preserve"> </w:t>
      </w:r>
      <w:proofErr w:type="spellStart"/>
      <w:r>
        <w:t>служб</w:t>
      </w:r>
      <w:proofErr w:type="spellEnd"/>
      <w:r>
        <w:t>. Развитие подобных практик соответствует задачам активного долголетия, повышает качество социальных услуг и помогает сохранить социальную включённость старшего поколения.</w:t>
      </w:r>
    </w:p>
    <w:p w14:paraId="7B9B8BCE" w14:textId="77777777" w:rsidR="007F6419" w:rsidRDefault="006B1355">
      <w:pPr>
        <w:spacing w:after="0" w:line="228" w:lineRule="auto"/>
        <w:ind w:firstLine="709"/>
        <w:jc w:val="both"/>
      </w:pPr>
      <w:r>
        <w:t>Следовательно, предложенная программа имеет не только теоретическое, но и прикладное значение. Ее внедрение может способствовать совершенствованию работы комплексных центров социального обслуживания, повышению качества межведомственного взаимодействия и расширению профилактической направленности помощи. В долгосрочной перспективе это создает условия для более комфортной, безопасной и достойной жизни пожилых людей, а также для развития практик активного долголетия в системе социального обслуживания населения. [1; 2; 3]</w:t>
      </w:r>
    </w:p>
    <w:p w14:paraId="194F6802" w14:textId="77777777" w:rsidR="007F6419" w:rsidRDefault="006B1355">
      <w:pPr>
        <w:spacing w:after="0" w:line="228" w:lineRule="auto"/>
        <w:ind w:firstLine="709"/>
        <w:jc w:val="both"/>
      </w:pPr>
      <w:r>
        <w:t>Проведённое исследование позволяет сделать вывод, что пожилые граждане нуждаются не только в медицинской помощи, но и в постоянном социальном сопровождении, которое помогает сохранить привычный образ жизни, поддержать чувство собственной значимости и снизить уровень социальной изоляции. Особую роль в этом процессе играет специалист по социальной работе, который координирует получение услуг, помогает пожилому человеку ориентироваться в системе социальной поддержки и способствует формированию у него более уверенного и активного отношения к старению.</w:t>
      </w:r>
    </w:p>
    <w:p w14:paraId="1655C61B" w14:textId="1B7A5A03" w:rsidR="007F6419" w:rsidRDefault="006B1355">
      <w:pPr>
        <w:spacing w:after="0" w:line="228" w:lineRule="auto"/>
        <w:ind w:firstLine="709"/>
        <w:jc w:val="both"/>
      </w:pPr>
      <w:proofErr w:type="spellStart"/>
      <w:r>
        <w:t>Практика</w:t>
      </w:r>
      <w:proofErr w:type="spellEnd"/>
      <w:r>
        <w:t xml:space="preserve"> </w:t>
      </w:r>
      <w:proofErr w:type="spellStart"/>
      <w:r>
        <w:t>реализации</w:t>
      </w:r>
      <w:proofErr w:type="spellEnd"/>
      <w:r>
        <w:t xml:space="preserve"> </w:t>
      </w:r>
      <w:proofErr w:type="spellStart"/>
      <w:r>
        <w:t>показывает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наиболее</w:t>
      </w:r>
      <w:proofErr w:type="spellEnd"/>
      <w:r>
        <w:t xml:space="preserve"> </w:t>
      </w:r>
      <w:proofErr w:type="spellStart"/>
      <w:r>
        <w:t>эффективным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индивидуальный</w:t>
      </w:r>
      <w:proofErr w:type="spellEnd"/>
      <w:r>
        <w:t xml:space="preserve"> подход, при котором содержание сопровождения определяется состоянием здоровья и запросом самого пожилого человека. Это повышает мотивацию к сохранению здоровья и помогает поддерживать жизненную активность.</w:t>
      </w:r>
    </w:p>
    <w:p w14:paraId="739DC82E" w14:textId="77777777" w:rsidR="007F6419" w:rsidRDefault="006B1355">
      <w:pPr>
        <w:spacing w:before="40" w:after="0"/>
      </w:pPr>
      <w:r>
        <w:rPr>
          <w:b/>
        </w:rPr>
        <w:t>Список литературы</w:t>
      </w:r>
    </w:p>
    <w:p w14:paraId="07158CC4" w14:textId="77777777" w:rsidR="007F6419" w:rsidRDefault="006B1355">
      <w:pPr>
        <w:spacing w:after="0" w:line="216" w:lineRule="auto"/>
        <w:jc w:val="both"/>
      </w:pPr>
      <w:r>
        <w:rPr>
          <w:sz w:val="20"/>
        </w:rPr>
        <w:t>[1] Конституция Российской Федерации: офиц. текст. М.: Маркетинг, 2013.</w:t>
      </w:r>
    </w:p>
    <w:p w14:paraId="60C5FF03" w14:textId="77777777" w:rsidR="007F6419" w:rsidRDefault="006B1355">
      <w:pPr>
        <w:spacing w:after="0" w:line="216" w:lineRule="auto"/>
        <w:jc w:val="both"/>
      </w:pPr>
      <w:r>
        <w:rPr>
          <w:sz w:val="20"/>
        </w:rPr>
        <w:t>[2] Федеральный закон от 28 декабря 2013 г. № 442-ФЗ «Об основах социального обслуживания граждан в Российской Федерации».</w:t>
      </w:r>
    </w:p>
    <w:p w14:paraId="26D4FEB1" w14:textId="77777777" w:rsidR="007F6419" w:rsidRDefault="006B1355">
      <w:pPr>
        <w:spacing w:after="0" w:line="216" w:lineRule="auto"/>
        <w:jc w:val="both"/>
      </w:pPr>
      <w:r>
        <w:rPr>
          <w:sz w:val="20"/>
        </w:rPr>
        <w:t>[3] Холостова Е.И., Дементьева Н.Ф. Социальная реабилитация: учебное пособие. М., 2002.</w:t>
      </w:r>
    </w:p>
    <w:p w14:paraId="543B95A8" w14:textId="77777777" w:rsidR="007F6419" w:rsidRDefault="006B1355">
      <w:pPr>
        <w:spacing w:after="0" w:line="216" w:lineRule="auto"/>
        <w:jc w:val="both"/>
      </w:pPr>
      <w:r>
        <w:rPr>
          <w:sz w:val="20"/>
        </w:rPr>
        <w:t>[4] Гехт И.А. Организация медико-социальной помощи пожилым и старым людям // Проблемы социальной гигиены, здравоохранения и истории медицины. 2011. № 4. С. 45-47.</w:t>
      </w:r>
    </w:p>
    <w:p w14:paraId="0CE92135" w14:textId="77777777" w:rsidR="007F6419" w:rsidRDefault="006B1355">
      <w:pPr>
        <w:spacing w:after="0" w:line="216" w:lineRule="auto"/>
        <w:jc w:val="both"/>
      </w:pPr>
      <w:r>
        <w:rPr>
          <w:sz w:val="20"/>
        </w:rPr>
        <w:t>[5] Чернышкова Е.В., Андриянова Е.А. Активный образ жизни в пожилом возрасте: медико-социальные стратегии, риски, практики. Саратов: Наука, 2012.</w:t>
      </w:r>
    </w:p>
    <w:sectPr w:rsidR="007F6419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627635">
    <w:abstractNumId w:val="8"/>
  </w:num>
  <w:num w:numId="2" w16cid:durableId="1535920581">
    <w:abstractNumId w:val="6"/>
  </w:num>
  <w:num w:numId="3" w16cid:durableId="578712823">
    <w:abstractNumId w:val="5"/>
  </w:num>
  <w:num w:numId="4" w16cid:durableId="342901416">
    <w:abstractNumId w:val="4"/>
  </w:num>
  <w:num w:numId="5" w16cid:durableId="59836723">
    <w:abstractNumId w:val="7"/>
  </w:num>
  <w:num w:numId="6" w16cid:durableId="783580851">
    <w:abstractNumId w:val="3"/>
  </w:num>
  <w:num w:numId="7" w16cid:durableId="1535458055">
    <w:abstractNumId w:val="2"/>
  </w:num>
  <w:num w:numId="8" w16cid:durableId="2137134266">
    <w:abstractNumId w:val="1"/>
  </w:num>
  <w:num w:numId="9" w16cid:durableId="83927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6C3F"/>
    <w:rsid w:val="001D42FC"/>
    <w:rsid w:val="00273E75"/>
    <w:rsid w:val="0029639D"/>
    <w:rsid w:val="002A045C"/>
    <w:rsid w:val="003008BD"/>
    <w:rsid w:val="00326F90"/>
    <w:rsid w:val="003625F9"/>
    <w:rsid w:val="0040317F"/>
    <w:rsid w:val="0046711E"/>
    <w:rsid w:val="005A2820"/>
    <w:rsid w:val="005B0D1D"/>
    <w:rsid w:val="006B1355"/>
    <w:rsid w:val="007F6419"/>
    <w:rsid w:val="008E5C6B"/>
    <w:rsid w:val="00A078CA"/>
    <w:rsid w:val="00AA1D8D"/>
    <w:rsid w:val="00B47730"/>
    <w:rsid w:val="00B63817"/>
    <w:rsid w:val="00BE575E"/>
    <w:rsid w:val="00CB0664"/>
    <w:rsid w:val="00DB514F"/>
    <w:rsid w:val="00DD2387"/>
    <w:rsid w:val="00EB2321"/>
    <w:rsid w:val="00F673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E0569"/>
  <w14:defaultImageDpi w14:val="300"/>
  <w15:docId w15:val="{BE6641A2-320B-F949-A41E-A8AFF66B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dmitrijbirukof@gmail.com</cp:lastModifiedBy>
  <cp:revision>2</cp:revision>
  <dcterms:created xsi:type="dcterms:W3CDTF">2026-04-09T05:26:00Z</dcterms:created>
  <dcterms:modified xsi:type="dcterms:W3CDTF">2026-04-09T05:26:00Z</dcterms:modified>
  <cp:category/>
</cp:coreProperties>
</file>