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757ADE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Анализ эффективности уличного освещения и его влияние на безопасность и здоровье граждан</w:t>
      </w:r>
    </w:p>
    <w:p w14:paraId="604D2B60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Винников Никита Дмитриевич</w:t>
      </w:r>
    </w:p>
    <w:p w14:paraId="36CF05F0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</w:t>
      </w:r>
    </w:p>
    <w:p w14:paraId="7B6AE433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Исаева Татьяна Николаевна</w:t>
      </w:r>
    </w:p>
    <w:p w14:paraId="35B9474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руководитель, старший преподаватель</w:t>
      </w:r>
    </w:p>
    <w:p w14:paraId="351BDD7E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Экологический факультет</w:t>
      </w:r>
    </w:p>
    <w:p w14:paraId="7ACA3E9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442B97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Ключевые слова: освещение, уличное освещение, сон, человек.</w:t>
      </w:r>
    </w:p>
    <w:p w14:paraId="002FBF7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23B7271">
      <w:pPr>
        <w:jc w:val="both"/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Сон - очень важная составляющая жизни человека без которой нормальное его существование невозможно. На сон могут влиять множество факторов, особенно для людей живущих в малоэтажных домах. Если в окно спальни всю ночь будет светить лампа, вывеска магазина или рекламный щит, то мозг будет получать противоречивый сигнал: вроде бы ночь, но в спальне не совсем темно, выработка мелатонина замедляется, время засыпания увеличивается, сон становится поверхностным, происходит нарушение фаз сна.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Нормы освещённости уличного освещения в России регулируются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ГОСТ Р 55706-2013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: пешеходные дорожки и тротуары — не менее 4 лк; дворовые территории и стоянки — от 2 до 6 лк; детские площадки — не менее 6 лк, равномерно.</w:t>
      </w:r>
    </w:p>
    <w:p w14:paraId="1639D2E5">
      <w:pPr>
        <w:jc w:val="center"/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p w14:paraId="3F5F814C">
      <w:pPr>
        <w:jc w:val="center"/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***</w:t>
      </w:r>
    </w:p>
    <w:p w14:paraId="7833E7F8">
      <w:pPr>
        <w:jc w:val="center"/>
        <w:rPr>
          <w:rStyle w:val="2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p w14:paraId="03709175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Проведённый анализ показал что освещение в двух спальных районах города Ульяновска неравномерно и не соответствует заданным нормам, можно сделать вывод что уличное освещение влияет на сон граждан не так интенсивно как другие внешние факторы.</w:t>
      </w:r>
    </w:p>
    <w:p w14:paraId="1D18AB87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596796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Список источников</w:t>
      </w:r>
    </w:p>
    <w:p w14:paraId="0BC66432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6B44B2">
      <w:pPr>
        <w:numPr>
          <w:ilvl w:val="0"/>
          <w:numId w:val="1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ГОСТ Р 55706-2013 // Росстандарт URL: https://www.rst.gov.ru/portal/gost/home/standarts/catalognational?portal:componentId=3503536e-2ac1-4753-8ed1-09a92fee02de&amp;portal:isSecure=false&amp;portal:portletMode=view&amp;navigationalstate=JBPNS_rO0ABXdKAAZhY3Rpb24AAAABABBjb25jcmV0ZURvY3VtZW50AARmcm9tAAAAAQAFMTQ2NjAABmRvY19pZAAAAAEABDc1MjkAB19fRU9GX18* (дата обращения: 16.09.2025).</w:t>
      </w:r>
    </w:p>
    <w:p w14:paraId="521829F9">
      <w:pPr>
        <w:numPr>
          <w:ilvl w:val="0"/>
          <w:numId w:val="1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Почему важно высыпаться и сколько нужно спать, чтобы выспаться // Ингосстрах URL: https://www.ingos.ru/company/blog/2024/pochemu-vazhno-vysypatsya (дата обращения: 17.09.2025).</w:t>
      </w:r>
      <w:bookmarkStart w:id="0" w:name="_GoBack"/>
      <w:bookmarkEnd w:id="0"/>
    </w:p>
    <w:p w14:paraId="0D3E62A5">
      <w:pPr>
        <w:rPr>
          <w:lang w:val="en-US"/>
        </w:rPr>
      </w:pPr>
    </w:p>
    <w:p w14:paraId="43D367A4">
      <w:pPr>
        <w:rPr>
          <w:lang w:val="en-US"/>
        </w:rPr>
      </w:pPr>
    </w:p>
    <w:p w14:paraId="0EA25073">
      <w:pPr>
        <w:rPr>
          <w:lang w:val="en-US"/>
        </w:rPr>
      </w:pPr>
    </w:p>
    <w:sectPr>
      <w:pgSz w:w="11906" w:h="16838"/>
      <w:pgMar w:top="1134" w:right="1134" w:bottom="1134" w:left="1077" w:header="0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05F1B"/>
    <w:multiLevelType w:val="singleLevel"/>
    <w:tmpl w:val="C4C05F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069D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09E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E06E0E"/>
    <w:rsid w:val="1CF14289"/>
    <w:rsid w:val="1E3A79C8"/>
    <w:rsid w:val="38CE3E24"/>
    <w:rsid w:val="3BDB215D"/>
    <w:rsid w:val="3D2E204C"/>
    <w:rsid w:val="42F17278"/>
    <w:rsid w:val="42F62B8D"/>
    <w:rsid w:val="595E7AC4"/>
    <w:rsid w:val="6D8D069D"/>
    <w:rsid w:val="777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2026-03-19T14:45:00Z</dcterms:created>
  <dc:creator>WPS_1711033680</dc:creator>
  <cp:lastModifiedBy>WPS_1711033680</cp:lastModifiedBy>
  <dcterms:modified xsi:type="dcterms:W3CDTF">2026-03-20T13:14:13Z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1FFDC071B49B4FFFBD7A6B4CC753D805_11</vt:lpwstr>
  </property>
</Properties>
</file>