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C757ADE">
      <w:pPr>
        <w:spacing w:line="240" w:lineRule="auto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Оценка содержания нитратов в растительной продукции реализуемой торговыми сетями города Ульяновска</w:t>
      </w:r>
    </w:p>
    <w:p w14:paraId="3352748D">
      <w:pPr>
        <w:spacing w:line="240" w:lineRule="auto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Михуткина Диана Евгеньевна</w:t>
      </w:r>
    </w:p>
    <w:p w14:paraId="3F3E0167">
      <w:pPr>
        <w:spacing w:line="240" w:lineRule="auto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Студент</w:t>
      </w:r>
    </w:p>
    <w:p w14:paraId="56154F3F">
      <w:pPr>
        <w:spacing w:line="240" w:lineRule="auto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Антонова Жанна Анатольевна</w:t>
      </w:r>
    </w:p>
    <w:p w14:paraId="6701CEDA">
      <w:pPr>
        <w:spacing w:line="240" w:lineRule="auto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Научный руководитель, д</w:t>
      </w:r>
      <w:r>
        <w:rPr>
          <w:rFonts w:hint="default" w:ascii="Times New Roman" w:hAnsi="Times New Roman"/>
          <w:sz w:val="24"/>
          <w:szCs w:val="24"/>
          <w:lang w:val="ru-RU"/>
        </w:rPr>
        <w:t>оцент, кандидат биологических наук</w:t>
      </w:r>
    </w:p>
    <w:p w14:paraId="0D3E62A5">
      <w:pPr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Экологический факультет </w:t>
      </w:r>
    </w:p>
    <w:p w14:paraId="604DB93D">
      <w:pPr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A710EC1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Ключевые слова: нитраты, человек, здоровье, влияние, продукты, овощи, фрукты, растения, сельскохозяйственная продукция, качество продукции .</w:t>
      </w:r>
    </w:p>
    <w:p w14:paraId="1092A37A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</w:p>
    <w:p w14:paraId="1B461CAD">
      <w:pPr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Нитраты - это соли азотной кислоты являющиеся естественным компонентом пищевых продуктов растительного происхождения и элементом их питания. Нерациональное применение удобрений, как и не соблюдение других агротехнических требований, обуславливает увеличение остаточного содержания нитратов в растениях </w:t>
      </w:r>
      <w:r>
        <w:rPr>
          <w:rFonts w:hint="default" w:ascii="Times New Roman" w:hAnsi="Times New Roman"/>
          <w:sz w:val="24"/>
          <w:szCs w:val="24"/>
          <w:lang w:val="en-US"/>
        </w:rPr>
        <w:t>[</w:t>
      </w:r>
      <w:r>
        <w:rPr>
          <w:rFonts w:hint="default" w:ascii="Times New Roman" w:hAnsi="Times New Roman"/>
          <w:sz w:val="24"/>
          <w:szCs w:val="24"/>
          <w:lang w:val="ru-RU"/>
        </w:rPr>
        <w:t>1</w:t>
      </w:r>
      <w:r>
        <w:rPr>
          <w:rFonts w:hint="default" w:ascii="Times New Roman" w:hAnsi="Times New Roman"/>
          <w:sz w:val="24"/>
          <w:szCs w:val="24"/>
          <w:lang w:val="en-US"/>
        </w:rPr>
        <w:t>]</w:t>
      </w:r>
      <w:r>
        <w:rPr>
          <w:rFonts w:hint="default" w:ascii="Times New Roman" w:hAnsi="Times New Roman"/>
          <w:sz w:val="24"/>
          <w:szCs w:val="24"/>
          <w:lang w:val="ru-RU"/>
        </w:rPr>
        <w:t>. Бесконтрольное применение азотных удобрений ухудшает качество сельскохозяйственной продукции, что может отразиться на здоровье человека</w:t>
      </w:r>
      <w:r>
        <w:rPr>
          <w:rFonts w:hint="default" w:ascii="Times New Roman" w:hAnsi="Times New Roman"/>
          <w:sz w:val="24"/>
          <w:szCs w:val="24"/>
          <w:lang w:val="en-US"/>
        </w:rPr>
        <w:t xml:space="preserve"> [2]</w:t>
      </w:r>
      <w:r>
        <w:rPr>
          <w:rFonts w:hint="default" w:ascii="Times New Roman" w:hAnsi="Times New Roman"/>
          <w:sz w:val="24"/>
          <w:szCs w:val="24"/>
          <w:lang w:val="ru-RU"/>
        </w:rPr>
        <w:t>. Нитраты, поступившие с растениями</w:t>
      </w:r>
      <w:bookmarkStart w:id="0" w:name="_GoBack"/>
      <w:bookmarkEnd w:id="0"/>
      <w:r>
        <w:rPr>
          <w:rFonts w:hint="default" w:ascii="Times New Roman" w:hAnsi="Times New Roman"/>
          <w:sz w:val="24"/>
          <w:szCs w:val="24"/>
          <w:lang w:val="ru-RU"/>
        </w:rPr>
        <w:t xml:space="preserve"> в организме человека, под действием химических реакций превращаются в нитриты - соли азотистой кислоты. При длительном влиянии вызывают негативные последствия на организм человека.</w:t>
      </w:r>
    </w:p>
    <w:p w14:paraId="784011E8">
      <w:pPr>
        <w:numPr>
          <w:ilvl w:val="0"/>
          <w:numId w:val="0"/>
        </w:numPr>
        <w:jc w:val="both"/>
        <w:rPr>
          <w:rFonts w:hint="default" w:ascii="Times New Roman" w:hAnsi="Times New Roman"/>
          <w:sz w:val="24"/>
          <w:szCs w:val="24"/>
          <w:lang w:val="ru-RU"/>
        </w:rPr>
      </w:pPr>
    </w:p>
    <w:p w14:paraId="254FAF81">
      <w:pPr>
        <w:numPr>
          <w:ilvl w:val="0"/>
          <w:numId w:val="0"/>
        </w:numPr>
        <w:jc w:val="center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***</w:t>
      </w:r>
    </w:p>
    <w:p w14:paraId="66879A80">
      <w:pPr>
        <w:numPr>
          <w:ilvl w:val="0"/>
          <w:numId w:val="0"/>
        </w:numPr>
        <w:jc w:val="center"/>
        <w:rPr>
          <w:rFonts w:hint="default" w:ascii="Times New Roman" w:hAnsi="Times New Roman"/>
          <w:sz w:val="24"/>
          <w:szCs w:val="24"/>
          <w:lang w:val="ru-RU"/>
        </w:rPr>
      </w:pPr>
    </w:p>
    <w:p w14:paraId="43D367A4">
      <w:pPr>
        <w:numPr>
          <w:ilvl w:val="0"/>
          <w:numId w:val="0"/>
        </w:numPr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ab/>
      </w:r>
      <w:r>
        <w:rPr>
          <w:rFonts w:hint="default" w:ascii="Times New Roman" w:hAnsi="Times New Roman"/>
          <w:sz w:val="24"/>
          <w:szCs w:val="24"/>
          <w:lang w:val="ru-RU"/>
        </w:rPr>
        <w:t>По итогам проведённого исследования по содержанию нитратов в растительной продукции было выявлено: повышенное содержание нитратов несезонно и практически не изменяется на протяжении года. Исследование началось в октябре и проводилось с периодичностью в 3 месяца. В картофеле из России и бананах из Эквадора сильное превышение норм по ПДК.</w:t>
      </w:r>
    </w:p>
    <w:p w14:paraId="0D0E432E">
      <w:pPr>
        <w:numPr>
          <w:ilvl w:val="0"/>
          <w:numId w:val="0"/>
        </w:numPr>
        <w:jc w:val="both"/>
        <w:rPr>
          <w:rFonts w:hint="default" w:ascii="Times New Roman" w:hAnsi="Times New Roman"/>
          <w:sz w:val="24"/>
          <w:szCs w:val="24"/>
          <w:lang w:val="ru-RU"/>
        </w:rPr>
      </w:pPr>
    </w:p>
    <w:p w14:paraId="1424E562">
      <w:pPr>
        <w:numPr>
          <w:ilvl w:val="0"/>
          <w:numId w:val="0"/>
        </w:numPr>
        <w:jc w:val="center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Список литературы</w:t>
      </w:r>
    </w:p>
    <w:p w14:paraId="6F823E3E">
      <w:pPr>
        <w:numPr>
          <w:ilvl w:val="0"/>
          <w:numId w:val="0"/>
        </w:numPr>
        <w:jc w:val="center"/>
        <w:rPr>
          <w:rFonts w:hint="default" w:ascii="Times New Roman" w:hAnsi="Times New Roman"/>
          <w:sz w:val="24"/>
          <w:szCs w:val="24"/>
          <w:lang w:val="ru-RU"/>
        </w:rPr>
      </w:pPr>
    </w:p>
    <w:p w14:paraId="79B89705">
      <w:pPr>
        <w:numPr>
          <w:ilvl w:val="0"/>
          <w:numId w:val="11"/>
        </w:numPr>
        <w:ind w:left="425" w:leftChars="0" w:hanging="425" w:firstLineChars="0"/>
        <w:jc w:val="left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А. А. КОРОЛЕВ ГИГИЕНА ПИТАНИЯ. - 4-е издание, переработанное и дополненное изд. - Москва: Издательский центр «Академия» , 2014. - 548 с.</w:t>
      </w:r>
    </w:p>
    <w:p w14:paraId="56E8342D">
      <w:pPr>
        <w:numPr>
          <w:ilvl w:val="0"/>
          <w:numId w:val="11"/>
        </w:numPr>
        <w:ind w:left="425" w:leftChars="0" w:hanging="425" w:firstLineChars="0"/>
        <w:jc w:val="left"/>
        <w:rPr>
          <w:lang w:val="en-US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Влияние нитратов на организм человека // ФБУЗ «Центр гигиены и эпидемиологии в Липецкой области» URL: </w:t>
      </w:r>
      <w:r>
        <w:rPr>
          <w:rFonts w:hint="default" w:ascii="Times New Roman" w:hAnsi="Times New Roman"/>
          <w:sz w:val="24"/>
          <w:szCs w:val="24"/>
          <w:lang w:val="ru-RU"/>
        </w:rPr>
        <w:fldChar w:fldCharType="begin"/>
      </w:r>
      <w:r>
        <w:rPr>
          <w:rFonts w:hint="default" w:ascii="Times New Roman" w:hAnsi="Times New Roman"/>
          <w:sz w:val="24"/>
          <w:szCs w:val="24"/>
          <w:lang w:val="ru-RU"/>
        </w:rPr>
        <w:instrText xml:space="preserve"> HYPERLINK "https://www.cge48.ru/gigienicheskoe-vospitanie-i-obuchenie/informaciya-dlya-naseleniya/1330.htm" </w:instrText>
      </w:r>
      <w:r>
        <w:rPr>
          <w:rFonts w:hint="default" w:ascii="Times New Roman" w:hAnsi="Times New Roman"/>
          <w:sz w:val="24"/>
          <w:szCs w:val="24"/>
          <w:lang w:val="ru-RU"/>
        </w:rPr>
        <w:fldChar w:fldCharType="separate"/>
      </w:r>
      <w:r>
        <w:rPr>
          <w:rStyle w:val="20"/>
          <w:rFonts w:hint="default" w:ascii="Times New Roman" w:hAnsi="Times New Roman"/>
          <w:sz w:val="24"/>
          <w:szCs w:val="24"/>
          <w:lang w:val="ru-RU"/>
        </w:rPr>
        <w:t>https://www.cge48.ru/gigienicheskoe-vospitanie-i-obuchenie/informaciya-dlya-naseleniya/1330.htm</w:t>
      </w:r>
      <w:r>
        <w:rPr>
          <w:rFonts w:hint="default" w:ascii="Times New Roman" w:hAnsi="Times New Roman"/>
          <w:sz w:val="24"/>
          <w:szCs w:val="24"/>
          <w:lang w:val="ru-RU"/>
        </w:rPr>
        <w:fldChar w:fldCharType="end"/>
      </w:r>
      <w:r>
        <w:rPr>
          <w:rFonts w:hint="default" w:ascii="Times New Roman" w:hAnsi="Times New Roman"/>
          <w:sz w:val="24"/>
          <w:szCs w:val="24"/>
          <w:lang w:val="ru-RU"/>
        </w:rPr>
        <w:t>.</w:t>
      </w:r>
    </w:p>
    <w:sectPr>
      <w:pgSz w:w="11906" w:h="16838"/>
      <w:pgMar w:top="1134" w:right="1134" w:bottom="1134" w:left="1134" w:header="0" w:footer="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Black">
    <w:panose1 w:val="020B0A02040204020203"/>
    <w:charset w:val="00"/>
    <w:family w:val="auto"/>
    <w:pitch w:val="default"/>
    <w:sig w:usb0="E00002FF" w:usb1="4000E47F" w:usb2="0000002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14E4C1"/>
    <w:multiLevelType w:val="singleLevel"/>
    <w:tmpl w:val="8714E4C1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">
    <w:nsid w:val="FFFFFF7C"/>
    <w:multiLevelType w:val="singleLevel"/>
    <w:tmpl w:val="FFFFFF7C"/>
    <w:lvl w:ilvl="0" w:tentative="0">
      <w:start w:val="1"/>
      <w:numFmt w:val="decimal"/>
      <w:pStyle w:val="34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2">
    <w:nsid w:val="FFFFFF7D"/>
    <w:multiLevelType w:val="singleLevel"/>
    <w:tmpl w:val="FFFFFF7D"/>
    <w:lvl w:ilvl="0" w:tentative="0">
      <w:start w:val="1"/>
      <w:numFmt w:val="decimal"/>
      <w:pStyle w:val="63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3">
    <w:nsid w:val="FFFFFF7E"/>
    <w:multiLevelType w:val="singleLevel"/>
    <w:tmpl w:val="FFFFFF7E"/>
    <w:lvl w:ilvl="0" w:tentative="0">
      <w:start w:val="1"/>
      <w:numFmt w:val="decimal"/>
      <w:pStyle w:val="49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4">
    <w:nsid w:val="FFFFFF7F"/>
    <w:multiLevelType w:val="singleLevel"/>
    <w:tmpl w:val="FFFFFF7F"/>
    <w:lvl w:ilvl="0" w:tentative="0">
      <w:start w:val="1"/>
      <w:numFmt w:val="decimal"/>
      <w:pStyle w:val="88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5">
    <w:nsid w:val="FFFFFF80"/>
    <w:multiLevelType w:val="singleLevel"/>
    <w:tmpl w:val="FFFFFF80"/>
    <w:lvl w:ilvl="0" w:tentative="0">
      <w:start w:val="1"/>
      <w:numFmt w:val="bullet"/>
      <w:pStyle w:val="7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6">
    <w:nsid w:val="FFFFFF81"/>
    <w:multiLevelType w:val="singleLevel"/>
    <w:tmpl w:val="FFFFFF81"/>
    <w:lvl w:ilvl="0" w:tentative="0">
      <w:start w:val="1"/>
      <w:numFmt w:val="bullet"/>
      <w:pStyle w:val="81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7">
    <w:nsid w:val="FFFFFF82"/>
    <w:multiLevelType w:val="singleLevel"/>
    <w:tmpl w:val="FFFFFF82"/>
    <w:lvl w:ilvl="0" w:tentative="0">
      <w:start w:val="1"/>
      <w:numFmt w:val="bullet"/>
      <w:pStyle w:val="84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8">
    <w:nsid w:val="FFFFFF83"/>
    <w:multiLevelType w:val="singleLevel"/>
    <w:tmpl w:val="FFFFFF83"/>
    <w:lvl w:ilvl="0" w:tentative="0">
      <w:start w:val="1"/>
      <w:numFmt w:val="bullet"/>
      <w:pStyle w:val="83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9">
    <w:nsid w:val="FFFFFF88"/>
    <w:multiLevelType w:val="singleLevel"/>
    <w:tmpl w:val="FFFFFF88"/>
    <w:lvl w:ilvl="0" w:tentative="0">
      <w:start w:val="1"/>
      <w:numFmt w:val="decimal"/>
      <w:pStyle w:val="8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0">
    <w:nsid w:val="FFFFFF89"/>
    <w:multiLevelType w:val="singleLevel"/>
    <w:tmpl w:val="FFFFFF89"/>
    <w:lvl w:ilvl="0" w:tentative="0">
      <w:start w:val="1"/>
      <w:numFmt w:val="bullet"/>
      <w:pStyle w:val="8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10"/>
  </w:num>
  <w:num w:numId="7">
    <w:abstractNumId w:val="8"/>
  </w:num>
  <w:num w:numId="8">
    <w:abstractNumId w:val="7"/>
  </w:num>
  <w:num w:numId="9">
    <w:abstractNumId w:val="9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5D31D0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1E09E1"/>
    <w:rsid w:val="00201333"/>
    <w:rsid w:val="00210FA7"/>
    <w:rsid w:val="00216417"/>
    <w:rsid w:val="0026631D"/>
    <w:rsid w:val="002B7F6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231567C"/>
    <w:rsid w:val="04AB5538"/>
    <w:rsid w:val="1BE06E0E"/>
    <w:rsid w:val="1E3A79C8"/>
    <w:rsid w:val="1F096E77"/>
    <w:rsid w:val="2CD33F1A"/>
    <w:rsid w:val="3BDB215D"/>
    <w:rsid w:val="3D2E204C"/>
    <w:rsid w:val="42F17278"/>
    <w:rsid w:val="42F62B8D"/>
    <w:rsid w:val="47D57CB0"/>
    <w:rsid w:val="515D31D0"/>
    <w:rsid w:val="5FF1658B"/>
    <w:rsid w:val="6B6B74C9"/>
    <w:rsid w:val="72305CA8"/>
    <w:rsid w:val="777A0057"/>
    <w:rsid w:val="78F0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both"/>
      <w:outlineLvl w:val="0"/>
    </w:pPr>
    <w:rPr>
      <w:rFonts w:ascii="Times New Roman" w:hAnsi="Times New Roman" w:cs="Arial"/>
      <w:b/>
      <w:bCs/>
      <w:kern w:val="32"/>
      <w:sz w:val="28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1"/>
    </w:pPr>
    <w:rPr>
      <w:rFonts w:ascii="Times New Roman" w:hAnsi="Times New Roman" w:cs="Arial"/>
      <w:b/>
      <w:bCs/>
      <w:iCs/>
      <w:sz w:val="28"/>
      <w:szCs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2"/>
    </w:pPr>
    <w:rPr>
      <w:rFonts w:ascii="Arial" w:hAnsi="Arial" w:cs="Arial"/>
      <w:b/>
      <w:bCs/>
      <w:kern w:val="0"/>
      <w:sz w:val="26"/>
      <w:szCs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3"/>
    </w:pPr>
    <w:rPr>
      <w:b/>
      <w:bCs/>
      <w:kern w:val="0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4"/>
    </w:pPr>
    <w:rPr>
      <w:b/>
      <w:bCs/>
      <w:i/>
      <w:iCs/>
      <w:kern w:val="0"/>
      <w:sz w:val="26"/>
      <w:szCs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="240" w:after="60"/>
      <w:outlineLvl w:val="5"/>
    </w:pPr>
    <w:rPr>
      <w:b/>
      <w:bCs/>
      <w:kern w:val="0"/>
      <w:sz w:val="22"/>
      <w:szCs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widowControl/>
      <w:spacing w:before="240" w:after="60"/>
      <w:outlineLvl w:val="6"/>
    </w:pPr>
    <w:rPr>
      <w:kern w:val="0"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7"/>
    </w:pPr>
    <w:rPr>
      <w:i/>
      <w:iCs/>
      <w:kern w:val="0"/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8"/>
    </w:pPr>
    <w:rPr>
      <w:rFonts w:ascii="Arial" w:hAnsi="Arial" w:cs="Arial"/>
      <w:kern w:val="0"/>
      <w:sz w:val="22"/>
      <w:szCs w:val="22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TML Sample"/>
    <w:basedOn w:val="11"/>
    <w:qFormat/>
    <w:uiPriority w:val="0"/>
    <w:rPr>
      <w:rFonts w:ascii="Courier New" w:hAnsi="Courier New" w:cs="Courier New"/>
    </w:rPr>
  </w:style>
  <w:style w:type="character" w:styleId="14">
    <w:name w:val="FollowedHyperlink"/>
    <w:basedOn w:val="11"/>
    <w:qFormat/>
    <w:uiPriority w:val="0"/>
    <w:rPr>
      <w:color w:val="800080"/>
      <w:u w:val="single"/>
    </w:rPr>
  </w:style>
  <w:style w:type="character" w:styleId="15">
    <w:name w:val="footnote reference"/>
    <w:basedOn w:val="11"/>
    <w:qFormat/>
    <w:uiPriority w:val="0"/>
    <w:rPr>
      <w:vertAlign w:val="superscript"/>
    </w:rPr>
  </w:style>
  <w:style w:type="character" w:styleId="16">
    <w:name w:val="annotation reference"/>
    <w:basedOn w:val="11"/>
    <w:qFormat/>
    <w:uiPriority w:val="0"/>
    <w:rPr>
      <w:sz w:val="21"/>
      <w:szCs w:val="21"/>
    </w:rPr>
  </w:style>
  <w:style w:type="character" w:styleId="17">
    <w:name w:val="endnote reference"/>
    <w:basedOn w:val="11"/>
    <w:qFormat/>
    <w:uiPriority w:val="0"/>
    <w:rPr>
      <w:vertAlign w:val="superscript"/>
    </w:rPr>
  </w:style>
  <w:style w:type="character" w:styleId="18">
    <w:name w:val="HTML Acronym"/>
    <w:basedOn w:val="11"/>
    <w:qFormat/>
    <w:uiPriority w:val="0"/>
  </w:style>
  <w:style w:type="character" w:styleId="19">
    <w:name w:val="Emphasis"/>
    <w:basedOn w:val="11"/>
    <w:qFormat/>
    <w:uiPriority w:val="0"/>
    <w:rPr>
      <w:i/>
      <w:iCs/>
    </w:rPr>
  </w:style>
  <w:style w:type="character" w:styleId="20">
    <w:name w:val="Hyperlink"/>
    <w:basedOn w:val="11"/>
    <w:qFormat/>
    <w:uiPriority w:val="0"/>
    <w:rPr>
      <w:color w:val="0000FF"/>
      <w:u w:val="single"/>
    </w:rPr>
  </w:style>
  <w:style w:type="character" w:styleId="21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2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3">
    <w:name w:val="page number"/>
    <w:basedOn w:val="11"/>
    <w:qFormat/>
    <w:uiPriority w:val="0"/>
  </w:style>
  <w:style w:type="character" w:styleId="24">
    <w:name w:val="line number"/>
    <w:basedOn w:val="11"/>
    <w:qFormat/>
    <w:uiPriority w:val="0"/>
  </w:style>
  <w:style w:type="character" w:styleId="25">
    <w:name w:val="HTML Definition"/>
    <w:basedOn w:val="11"/>
    <w:qFormat/>
    <w:uiPriority w:val="0"/>
    <w:rPr>
      <w:i/>
      <w:iCs/>
    </w:rPr>
  </w:style>
  <w:style w:type="character" w:styleId="26">
    <w:name w:val="HTML Variable"/>
    <w:basedOn w:val="11"/>
    <w:qFormat/>
    <w:uiPriority w:val="0"/>
    <w:rPr>
      <w:i/>
      <w:iCs/>
    </w:rPr>
  </w:style>
  <w:style w:type="character" w:styleId="27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8">
    <w:name w:val="Strong"/>
    <w:basedOn w:val="11"/>
    <w:qFormat/>
    <w:uiPriority w:val="0"/>
    <w:rPr>
      <w:b/>
      <w:bCs/>
    </w:rPr>
  </w:style>
  <w:style w:type="character" w:styleId="29">
    <w:name w:val="HTML Cite"/>
    <w:basedOn w:val="11"/>
    <w:qFormat/>
    <w:uiPriority w:val="0"/>
    <w:rPr>
      <w:i/>
      <w:iCs/>
    </w:rPr>
  </w:style>
  <w:style w:type="paragraph" w:styleId="30">
    <w:name w:val="Balloon Text"/>
    <w:basedOn w:val="1"/>
    <w:qFormat/>
    <w:uiPriority w:val="0"/>
    <w:rPr>
      <w:sz w:val="16"/>
      <w:szCs w:val="16"/>
    </w:rPr>
  </w:style>
  <w:style w:type="paragraph" w:styleId="31">
    <w:name w:val="List 5"/>
    <w:basedOn w:val="1"/>
    <w:qFormat/>
    <w:uiPriority w:val="0"/>
    <w:pPr>
      <w:ind w:left="1800" w:hanging="360"/>
    </w:pPr>
  </w:style>
  <w:style w:type="paragraph" w:styleId="32">
    <w:name w:val="List Continue"/>
    <w:basedOn w:val="1"/>
    <w:qFormat/>
    <w:uiPriority w:val="0"/>
    <w:pPr>
      <w:spacing w:after="120"/>
      <w:ind w:left="360"/>
    </w:pPr>
  </w:style>
  <w:style w:type="paragraph" w:styleId="33">
    <w:name w:val="Body Text 2"/>
    <w:basedOn w:val="1"/>
    <w:qFormat/>
    <w:uiPriority w:val="0"/>
    <w:pPr>
      <w:spacing w:after="120" w:line="480" w:lineRule="auto"/>
    </w:pPr>
  </w:style>
  <w:style w:type="paragraph" w:styleId="34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35">
    <w:name w:val="Closing"/>
    <w:basedOn w:val="1"/>
    <w:qFormat/>
    <w:uiPriority w:val="0"/>
    <w:pPr>
      <w:ind w:left="4320"/>
    </w:pPr>
  </w:style>
  <w:style w:type="paragraph" w:styleId="36">
    <w:name w:val="Normal Indent"/>
    <w:basedOn w:val="1"/>
    <w:qFormat/>
    <w:uiPriority w:val="0"/>
    <w:pPr>
      <w:ind w:left="708"/>
    </w:pPr>
  </w:style>
  <w:style w:type="paragraph" w:styleId="37">
    <w:name w:val="envelope return"/>
    <w:basedOn w:val="1"/>
    <w:qFormat/>
    <w:uiPriority w:val="0"/>
    <w:rPr>
      <w:rFonts w:ascii="Arial" w:hAnsi="Arial" w:cs="Arial"/>
      <w:sz w:val="20"/>
    </w:rPr>
  </w:style>
  <w:style w:type="paragraph" w:styleId="38">
    <w:name w:val="Plain Text"/>
    <w:basedOn w:val="1"/>
    <w:qFormat/>
    <w:uiPriority w:val="0"/>
    <w:rPr>
      <w:rFonts w:ascii="Courier New" w:hAnsi="Courier New" w:cs="Courier New"/>
      <w:sz w:val="20"/>
    </w:rPr>
  </w:style>
  <w:style w:type="paragraph" w:styleId="39">
    <w:name w:val="Body Text Indent 3"/>
    <w:basedOn w:val="1"/>
    <w:qFormat/>
    <w:uiPriority w:val="0"/>
    <w:pPr>
      <w:spacing w:after="120"/>
      <w:ind w:left="360"/>
    </w:pPr>
    <w:rPr>
      <w:sz w:val="16"/>
      <w:szCs w:val="16"/>
    </w:rPr>
  </w:style>
  <w:style w:type="paragraph" w:styleId="40">
    <w:name w:val="endnote text"/>
    <w:basedOn w:val="1"/>
    <w:qFormat/>
    <w:uiPriority w:val="0"/>
    <w:pPr>
      <w:snapToGrid w:val="0"/>
      <w:jc w:val="left"/>
    </w:pPr>
  </w:style>
  <w:style w:type="paragraph" w:styleId="41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42">
    <w:name w:val="annotation text"/>
    <w:basedOn w:val="1"/>
    <w:qFormat/>
    <w:uiPriority w:val="0"/>
    <w:pPr>
      <w:jc w:val="left"/>
    </w:pPr>
  </w:style>
  <w:style w:type="paragraph" w:styleId="43">
    <w:name w:val="index 1"/>
    <w:basedOn w:val="1"/>
    <w:next w:val="1"/>
    <w:qFormat/>
    <w:uiPriority w:val="0"/>
  </w:style>
  <w:style w:type="paragraph" w:styleId="44">
    <w:name w:val="annotation subject"/>
    <w:basedOn w:val="42"/>
    <w:next w:val="42"/>
    <w:qFormat/>
    <w:uiPriority w:val="0"/>
    <w:rPr>
      <w:b/>
      <w:bCs/>
    </w:rPr>
  </w:style>
  <w:style w:type="paragraph" w:styleId="45">
    <w:name w:val="Document Map"/>
    <w:basedOn w:val="1"/>
    <w:qFormat/>
    <w:uiPriority w:val="0"/>
    <w:pPr>
      <w:shd w:val="clear" w:color="auto" w:fill="000080"/>
    </w:pPr>
  </w:style>
  <w:style w:type="paragraph" w:styleId="4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7">
    <w:name w:val="toc 8"/>
    <w:basedOn w:val="1"/>
    <w:next w:val="1"/>
    <w:qFormat/>
    <w:uiPriority w:val="0"/>
    <w:pPr>
      <w:ind w:left="2940" w:leftChars="1400"/>
    </w:pPr>
  </w:style>
  <w:style w:type="paragraph" w:styleId="48">
    <w:name w:val="index 2"/>
    <w:basedOn w:val="1"/>
    <w:next w:val="1"/>
    <w:qFormat/>
    <w:uiPriority w:val="0"/>
    <w:pPr>
      <w:ind w:left="200" w:leftChars="200"/>
    </w:pPr>
  </w:style>
  <w:style w:type="paragraph" w:styleId="49">
    <w:name w:val="List Number 3"/>
    <w:basedOn w:val="1"/>
    <w:qFormat/>
    <w:uiPriority w:val="0"/>
    <w:pPr>
      <w:numPr>
        <w:ilvl w:val="0"/>
        <w:numId w:val="2"/>
      </w:numPr>
    </w:pPr>
  </w:style>
  <w:style w:type="paragraph" w:styleId="50">
    <w:name w:val="HTML Address"/>
    <w:basedOn w:val="1"/>
    <w:qFormat/>
    <w:uiPriority w:val="0"/>
    <w:rPr>
      <w:i/>
      <w:iCs/>
    </w:rPr>
  </w:style>
  <w:style w:type="paragraph" w:styleId="51">
    <w:name w:val="index 7"/>
    <w:basedOn w:val="1"/>
    <w:next w:val="1"/>
    <w:qFormat/>
    <w:uiPriority w:val="0"/>
    <w:pPr>
      <w:ind w:left="1200" w:leftChars="1200"/>
    </w:pPr>
  </w:style>
  <w:style w:type="paragraph" w:styleId="52">
    <w:name w:val="index 3"/>
    <w:basedOn w:val="1"/>
    <w:next w:val="1"/>
    <w:qFormat/>
    <w:uiPriority w:val="0"/>
    <w:pPr>
      <w:ind w:left="400" w:leftChars="400"/>
    </w:pPr>
  </w:style>
  <w:style w:type="paragraph" w:styleId="53">
    <w:name w:val="index 5"/>
    <w:basedOn w:val="1"/>
    <w:next w:val="1"/>
    <w:qFormat/>
    <w:uiPriority w:val="0"/>
    <w:pPr>
      <w:ind w:left="800" w:leftChars="800"/>
    </w:pPr>
  </w:style>
  <w:style w:type="paragraph" w:styleId="54">
    <w:name w:val="index 4"/>
    <w:basedOn w:val="1"/>
    <w:next w:val="1"/>
    <w:qFormat/>
    <w:uiPriority w:val="0"/>
    <w:pPr>
      <w:ind w:left="600" w:leftChars="600"/>
    </w:pPr>
  </w:style>
  <w:style w:type="paragraph" w:styleId="55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6">
    <w:name w:val="toc 9"/>
    <w:basedOn w:val="1"/>
    <w:next w:val="1"/>
    <w:qFormat/>
    <w:uiPriority w:val="0"/>
    <w:pPr>
      <w:ind w:left="3360" w:leftChars="1600"/>
    </w:pPr>
  </w:style>
  <w:style w:type="paragraph" w:styleId="57">
    <w:name w:val="toc 7"/>
    <w:basedOn w:val="1"/>
    <w:next w:val="1"/>
    <w:qFormat/>
    <w:uiPriority w:val="0"/>
    <w:pPr>
      <w:ind w:left="2520" w:leftChars="1200"/>
    </w:pPr>
  </w:style>
  <w:style w:type="paragraph" w:styleId="58">
    <w:name w:val="index 6"/>
    <w:basedOn w:val="1"/>
    <w:next w:val="1"/>
    <w:qFormat/>
    <w:uiPriority w:val="0"/>
    <w:pPr>
      <w:ind w:left="1000" w:leftChars="1000"/>
    </w:pPr>
  </w:style>
  <w:style w:type="paragraph" w:styleId="59">
    <w:name w:val="envelope address"/>
    <w:basedOn w:val="1"/>
    <w:qFormat/>
    <w:uiPriority w:val="0"/>
    <w:pPr>
      <w:framePr w:w="7920" w:h="1980" w:hRule="exact" w:hSpace="180" w:wrap="around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60">
    <w:name w:val="index 8"/>
    <w:basedOn w:val="1"/>
    <w:next w:val="1"/>
    <w:qFormat/>
    <w:uiPriority w:val="0"/>
    <w:pPr>
      <w:ind w:left="1400" w:leftChars="1400"/>
    </w:pPr>
  </w:style>
  <w:style w:type="paragraph" w:styleId="61">
    <w:name w:val="Body Text"/>
    <w:basedOn w:val="1"/>
    <w:qFormat/>
    <w:uiPriority w:val="0"/>
    <w:pPr>
      <w:spacing w:after="120"/>
    </w:pPr>
  </w:style>
  <w:style w:type="paragraph" w:styleId="62">
    <w:name w:val="index 9"/>
    <w:basedOn w:val="1"/>
    <w:next w:val="1"/>
    <w:qFormat/>
    <w:uiPriority w:val="0"/>
    <w:pPr>
      <w:ind w:left="1600" w:leftChars="1600"/>
    </w:pPr>
  </w:style>
  <w:style w:type="paragraph" w:styleId="63">
    <w:name w:val="List Number 4"/>
    <w:basedOn w:val="1"/>
    <w:qFormat/>
    <w:uiPriority w:val="0"/>
    <w:pPr>
      <w:numPr>
        <w:ilvl w:val="0"/>
        <w:numId w:val="3"/>
      </w:numPr>
    </w:pPr>
  </w:style>
  <w:style w:type="paragraph" w:styleId="64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65">
    <w:name w:val="index heading"/>
    <w:basedOn w:val="1"/>
    <w:next w:val="43"/>
    <w:qFormat/>
    <w:uiPriority w:val="0"/>
    <w:rPr>
      <w:rFonts w:ascii="Arial" w:hAnsi="Arial" w:cs="Arial"/>
      <w:b/>
      <w:bCs/>
    </w:rPr>
  </w:style>
  <w:style w:type="paragraph" w:styleId="66">
    <w:name w:val="toc 1"/>
    <w:basedOn w:val="1"/>
    <w:next w:val="1"/>
    <w:qFormat/>
    <w:uiPriority w:val="0"/>
  </w:style>
  <w:style w:type="paragraph" w:styleId="67">
    <w:name w:val="table of authorities"/>
    <w:basedOn w:val="1"/>
    <w:next w:val="1"/>
    <w:qFormat/>
    <w:uiPriority w:val="0"/>
    <w:pPr>
      <w:ind w:left="420" w:leftChars="200"/>
    </w:pPr>
  </w:style>
  <w:style w:type="paragraph" w:styleId="68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69">
    <w:name w:val="toc 6"/>
    <w:basedOn w:val="1"/>
    <w:next w:val="1"/>
    <w:qFormat/>
    <w:uiPriority w:val="0"/>
    <w:pPr>
      <w:ind w:left="2100" w:leftChars="1000"/>
    </w:pPr>
  </w:style>
  <w:style w:type="paragraph" w:styleId="70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71">
    <w:name w:val="toc 3"/>
    <w:basedOn w:val="1"/>
    <w:next w:val="1"/>
    <w:qFormat/>
    <w:uiPriority w:val="0"/>
    <w:pPr>
      <w:ind w:left="840" w:leftChars="400"/>
    </w:pPr>
  </w:style>
  <w:style w:type="paragraph" w:styleId="72">
    <w:name w:val="toc 2"/>
    <w:basedOn w:val="1"/>
    <w:next w:val="1"/>
    <w:qFormat/>
    <w:uiPriority w:val="0"/>
    <w:pPr>
      <w:ind w:left="420" w:leftChars="200"/>
    </w:pPr>
  </w:style>
  <w:style w:type="paragraph" w:styleId="73">
    <w:name w:val="toc 4"/>
    <w:basedOn w:val="1"/>
    <w:next w:val="1"/>
    <w:qFormat/>
    <w:uiPriority w:val="0"/>
    <w:pPr>
      <w:ind w:left="1260" w:leftChars="600"/>
    </w:pPr>
  </w:style>
  <w:style w:type="paragraph" w:styleId="74">
    <w:name w:val="toc 5"/>
    <w:basedOn w:val="1"/>
    <w:next w:val="1"/>
    <w:qFormat/>
    <w:uiPriority w:val="0"/>
    <w:pPr>
      <w:ind w:left="1680" w:leftChars="800"/>
    </w:pPr>
  </w:style>
  <w:style w:type="paragraph" w:styleId="75">
    <w:name w:val="Note Heading"/>
    <w:basedOn w:val="1"/>
    <w:next w:val="1"/>
    <w:qFormat/>
    <w:uiPriority w:val="0"/>
  </w:style>
  <w:style w:type="paragraph" w:styleId="76">
    <w:name w:val="Date"/>
    <w:basedOn w:val="1"/>
    <w:next w:val="1"/>
    <w:qFormat/>
    <w:uiPriority w:val="0"/>
  </w:style>
  <w:style w:type="paragraph" w:styleId="77">
    <w:name w:val="List Bullet 5"/>
    <w:basedOn w:val="1"/>
    <w:qFormat/>
    <w:uiPriority w:val="0"/>
    <w:pPr>
      <w:numPr>
        <w:ilvl w:val="0"/>
        <w:numId w:val="4"/>
      </w:numPr>
    </w:pPr>
  </w:style>
  <w:style w:type="paragraph" w:styleId="78">
    <w:name w:val="Body Text First Indent"/>
    <w:basedOn w:val="61"/>
    <w:qFormat/>
    <w:uiPriority w:val="0"/>
    <w:pPr>
      <w:ind w:firstLine="210"/>
    </w:pPr>
  </w:style>
  <w:style w:type="paragraph" w:styleId="79">
    <w:name w:val="Body Text First Indent 2"/>
    <w:basedOn w:val="80"/>
    <w:qFormat/>
    <w:uiPriority w:val="0"/>
    <w:pPr>
      <w:ind w:firstLine="210"/>
    </w:pPr>
  </w:style>
  <w:style w:type="paragraph" w:styleId="80">
    <w:name w:val="Body Text Indent"/>
    <w:basedOn w:val="1"/>
    <w:qFormat/>
    <w:uiPriority w:val="0"/>
    <w:pPr>
      <w:spacing w:after="120"/>
      <w:ind w:left="360"/>
    </w:pPr>
  </w:style>
  <w:style w:type="paragraph" w:styleId="81">
    <w:name w:val="List Bullet 4"/>
    <w:basedOn w:val="1"/>
    <w:qFormat/>
    <w:uiPriority w:val="0"/>
    <w:pPr>
      <w:numPr>
        <w:ilvl w:val="0"/>
        <w:numId w:val="5"/>
      </w:numPr>
    </w:pPr>
  </w:style>
  <w:style w:type="paragraph" w:styleId="82">
    <w:name w:val="List Bullet"/>
    <w:basedOn w:val="1"/>
    <w:qFormat/>
    <w:uiPriority w:val="0"/>
    <w:pPr>
      <w:numPr>
        <w:ilvl w:val="0"/>
        <w:numId w:val="6"/>
      </w:numPr>
    </w:pPr>
  </w:style>
  <w:style w:type="paragraph" w:styleId="83">
    <w:name w:val="List Bullet 2"/>
    <w:basedOn w:val="1"/>
    <w:qFormat/>
    <w:uiPriority w:val="0"/>
    <w:pPr>
      <w:numPr>
        <w:ilvl w:val="0"/>
        <w:numId w:val="7"/>
      </w:numPr>
    </w:pPr>
  </w:style>
  <w:style w:type="paragraph" w:styleId="84">
    <w:name w:val="List Bullet 3"/>
    <w:basedOn w:val="1"/>
    <w:qFormat/>
    <w:uiPriority w:val="0"/>
    <w:pPr>
      <w:numPr>
        <w:ilvl w:val="0"/>
        <w:numId w:val="8"/>
      </w:numPr>
    </w:pPr>
  </w:style>
  <w:style w:type="paragraph" w:styleId="8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86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87">
    <w:name w:val="List Number"/>
    <w:basedOn w:val="1"/>
    <w:qFormat/>
    <w:uiPriority w:val="0"/>
    <w:pPr>
      <w:numPr>
        <w:ilvl w:val="0"/>
        <w:numId w:val="9"/>
      </w:numPr>
    </w:pPr>
  </w:style>
  <w:style w:type="paragraph" w:styleId="88">
    <w:name w:val="List Number 2"/>
    <w:basedOn w:val="1"/>
    <w:qFormat/>
    <w:uiPriority w:val="0"/>
    <w:pPr>
      <w:numPr>
        <w:ilvl w:val="0"/>
        <w:numId w:val="10"/>
      </w:numPr>
    </w:pPr>
  </w:style>
  <w:style w:type="paragraph" w:styleId="89">
    <w:name w:val="List"/>
    <w:basedOn w:val="1"/>
    <w:qFormat/>
    <w:uiPriority w:val="0"/>
    <w:pPr>
      <w:ind w:left="360" w:hanging="360"/>
    </w:pPr>
  </w:style>
  <w:style w:type="paragraph" w:styleId="90">
    <w:name w:val="Normal (Web)"/>
    <w:basedOn w:val="1"/>
    <w:qFormat/>
    <w:uiPriority w:val="0"/>
    <w:rPr>
      <w:sz w:val="24"/>
      <w:szCs w:val="24"/>
    </w:rPr>
  </w:style>
  <w:style w:type="paragraph" w:styleId="91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92">
    <w:name w:val="Body Text Indent 2"/>
    <w:basedOn w:val="1"/>
    <w:qFormat/>
    <w:uiPriority w:val="0"/>
    <w:pPr>
      <w:spacing w:after="120" w:line="480" w:lineRule="auto"/>
      <w:ind w:left="360"/>
    </w:pPr>
  </w:style>
  <w:style w:type="paragraph" w:styleId="93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94">
    <w:name w:val="Signature"/>
    <w:basedOn w:val="1"/>
    <w:qFormat/>
    <w:uiPriority w:val="0"/>
    <w:pPr>
      <w:ind w:left="4320"/>
    </w:pPr>
  </w:style>
  <w:style w:type="paragraph" w:styleId="95">
    <w:name w:val="Salutation"/>
    <w:basedOn w:val="1"/>
    <w:next w:val="1"/>
    <w:qFormat/>
    <w:uiPriority w:val="0"/>
  </w:style>
  <w:style w:type="paragraph" w:styleId="96">
    <w:name w:val="List Continue 2"/>
    <w:basedOn w:val="1"/>
    <w:qFormat/>
    <w:uiPriority w:val="0"/>
    <w:pPr>
      <w:spacing w:after="120"/>
      <w:ind w:left="720"/>
    </w:pPr>
  </w:style>
  <w:style w:type="paragraph" w:styleId="97">
    <w:name w:val="List Continue 3"/>
    <w:basedOn w:val="1"/>
    <w:qFormat/>
    <w:uiPriority w:val="0"/>
    <w:pPr>
      <w:spacing w:after="120"/>
      <w:ind w:left="1080"/>
    </w:pPr>
  </w:style>
  <w:style w:type="paragraph" w:styleId="98">
    <w:name w:val="List Continue 4"/>
    <w:basedOn w:val="1"/>
    <w:qFormat/>
    <w:uiPriority w:val="0"/>
    <w:pPr>
      <w:spacing w:after="120"/>
      <w:ind w:left="1440"/>
    </w:pPr>
  </w:style>
  <w:style w:type="paragraph" w:styleId="99">
    <w:name w:val="List Continue 5"/>
    <w:basedOn w:val="1"/>
    <w:qFormat/>
    <w:uiPriority w:val="0"/>
    <w:pPr>
      <w:spacing w:after="120"/>
      <w:ind w:left="1800"/>
    </w:pPr>
  </w:style>
  <w:style w:type="paragraph" w:styleId="100">
    <w:name w:val="List 2"/>
    <w:basedOn w:val="1"/>
    <w:qFormat/>
    <w:uiPriority w:val="0"/>
    <w:pPr>
      <w:ind w:left="720" w:hanging="360"/>
    </w:pPr>
  </w:style>
  <w:style w:type="paragraph" w:styleId="101">
    <w:name w:val="List 3"/>
    <w:basedOn w:val="1"/>
    <w:qFormat/>
    <w:uiPriority w:val="0"/>
    <w:pPr>
      <w:ind w:left="1080" w:hanging="360"/>
    </w:pPr>
  </w:style>
  <w:style w:type="paragraph" w:styleId="102">
    <w:name w:val="List 4"/>
    <w:basedOn w:val="1"/>
    <w:qFormat/>
    <w:uiPriority w:val="0"/>
    <w:pPr>
      <w:ind w:left="1440" w:hanging="360"/>
    </w:pPr>
  </w:style>
  <w:style w:type="paragraph" w:styleId="103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paragraph" w:styleId="104">
    <w:name w:val="Block Text"/>
    <w:basedOn w:val="1"/>
    <w:qFormat/>
    <w:uiPriority w:val="0"/>
    <w:pPr>
      <w:spacing w:after="120"/>
      <w:ind w:left="1440" w:right="1440"/>
    </w:pPr>
  </w:style>
  <w:style w:type="paragraph" w:styleId="105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106">
    <w:name w:val="E-mail Signature"/>
    <w:basedOn w:val="1"/>
    <w:qFormat/>
    <w:uiPriority w:val="0"/>
  </w:style>
  <w:style w:type="table" w:styleId="107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9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1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4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6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31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32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33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36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7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39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1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2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43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45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218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2026-03-19T15:15:00Z</dcterms:created>
  <dc:creator>WPS_1711033680</dc:creator>
  <cp:lastModifiedBy>WPS_1711033680</cp:lastModifiedBy>
  <dcterms:modified xsi:type="dcterms:W3CDTF">2026-03-20T13:02:10Z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02CC38E6DDF34EEEBA410A9A9DD170BB_11</vt:lpwstr>
  </property>
</Properties>
</file>