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2E9F" w:rsidRPr="00BE45D4" w:rsidRDefault="001D67CD" w:rsidP="001D67CD">
      <w:pPr>
        <w:spacing w:line="240" w:lineRule="auto"/>
        <w:jc w:val="center"/>
        <w:rPr>
          <w:b/>
          <w:spacing w:val="-6"/>
          <w:sz w:val="24"/>
          <w:szCs w:val="24"/>
        </w:rPr>
      </w:pPr>
      <w:r w:rsidRPr="00BE45D4">
        <w:rPr>
          <w:b/>
          <w:spacing w:val="-6"/>
          <w:sz w:val="24"/>
          <w:szCs w:val="24"/>
        </w:rPr>
        <w:t>Изменение эколого-трофической структуры грибного сообщества в зависимости от дозы органического удобрения, вносим</w:t>
      </w:r>
      <w:r w:rsidR="000E6F7C">
        <w:rPr>
          <w:b/>
          <w:spacing w:val="-6"/>
          <w:sz w:val="24"/>
          <w:szCs w:val="24"/>
        </w:rPr>
        <w:t>ого</w:t>
      </w:r>
      <w:r w:rsidRPr="00BE45D4">
        <w:rPr>
          <w:b/>
          <w:spacing w:val="-6"/>
          <w:sz w:val="24"/>
          <w:szCs w:val="24"/>
        </w:rPr>
        <w:t xml:space="preserve"> под капусту</w:t>
      </w:r>
    </w:p>
    <w:p w:rsidR="000E6F7C" w:rsidRPr="000E6F7C" w:rsidRDefault="00FE3536" w:rsidP="000E6F7C">
      <w:pPr>
        <w:spacing w:line="240" w:lineRule="auto"/>
        <w:jc w:val="center"/>
        <w:rPr>
          <w:b/>
          <w:i/>
          <w:spacing w:val="-6"/>
          <w:sz w:val="24"/>
          <w:szCs w:val="24"/>
        </w:rPr>
      </w:pPr>
      <w:r w:rsidRPr="00BE45D4">
        <w:rPr>
          <w:b/>
          <w:i/>
          <w:spacing w:val="-6"/>
          <w:sz w:val="24"/>
          <w:szCs w:val="24"/>
        </w:rPr>
        <w:t>Лисовой А.М.</w:t>
      </w:r>
      <w:r w:rsidRPr="00BE45D4">
        <w:rPr>
          <w:b/>
          <w:i/>
          <w:spacing w:val="-6"/>
          <w:sz w:val="24"/>
          <w:szCs w:val="24"/>
          <w:vertAlign w:val="superscript"/>
        </w:rPr>
        <w:t>2,3</w:t>
      </w:r>
      <w:r w:rsidR="000E6F7C">
        <w:rPr>
          <w:b/>
          <w:i/>
          <w:spacing w:val="-6"/>
          <w:sz w:val="24"/>
          <w:szCs w:val="24"/>
        </w:rPr>
        <w:t>,</w:t>
      </w:r>
      <w:r w:rsidR="000E6F7C" w:rsidRPr="000E6F7C">
        <w:rPr>
          <w:b/>
          <w:i/>
          <w:spacing w:val="-6"/>
          <w:sz w:val="24"/>
          <w:szCs w:val="24"/>
        </w:rPr>
        <w:t xml:space="preserve"> </w:t>
      </w:r>
      <w:r w:rsidR="000E6F7C" w:rsidRPr="00BE45D4">
        <w:rPr>
          <w:b/>
          <w:i/>
          <w:spacing w:val="-6"/>
          <w:sz w:val="24"/>
          <w:szCs w:val="24"/>
        </w:rPr>
        <w:t>Андреевская В.М.</w:t>
      </w:r>
      <w:r w:rsidR="000E6F7C" w:rsidRPr="00BE45D4">
        <w:rPr>
          <w:b/>
          <w:i/>
          <w:spacing w:val="-6"/>
          <w:sz w:val="24"/>
          <w:szCs w:val="24"/>
          <w:vertAlign w:val="superscript"/>
        </w:rPr>
        <w:t>1,2</w:t>
      </w:r>
      <w:r w:rsidR="000E6F7C">
        <w:rPr>
          <w:b/>
          <w:i/>
          <w:spacing w:val="-6"/>
          <w:sz w:val="24"/>
          <w:szCs w:val="24"/>
        </w:rPr>
        <w:t xml:space="preserve">, </w:t>
      </w:r>
      <w:hyperlink r:id="rId7" w:tgtFrame="_blank" w:history="1">
        <w:r w:rsidR="000E6F7C" w:rsidRPr="00BE45D4">
          <w:rPr>
            <w:b/>
            <w:i/>
            <w:spacing w:val="-6"/>
            <w:sz w:val="24"/>
            <w:szCs w:val="24"/>
          </w:rPr>
          <w:t> Бондарева</w:t>
        </w:r>
      </w:hyperlink>
      <w:r w:rsidR="000E6F7C" w:rsidRPr="00BE45D4">
        <w:rPr>
          <w:b/>
          <w:i/>
          <w:spacing w:val="-6"/>
          <w:sz w:val="24"/>
          <w:szCs w:val="24"/>
        </w:rPr>
        <w:t xml:space="preserve"> Е.В.</w:t>
      </w:r>
      <w:r w:rsidR="000E6F7C" w:rsidRPr="00BE45D4">
        <w:rPr>
          <w:b/>
          <w:i/>
          <w:spacing w:val="-6"/>
          <w:sz w:val="24"/>
          <w:szCs w:val="24"/>
          <w:vertAlign w:val="superscript"/>
        </w:rPr>
        <w:t>1,2</w:t>
      </w:r>
      <w:r w:rsidR="000E6F7C">
        <w:rPr>
          <w:b/>
          <w:i/>
          <w:spacing w:val="-6"/>
          <w:sz w:val="24"/>
          <w:szCs w:val="24"/>
        </w:rPr>
        <w:t>, Калашников А.Д.</w:t>
      </w:r>
      <w:r w:rsidR="000E6F7C" w:rsidRPr="000E6F7C">
        <w:rPr>
          <w:b/>
          <w:i/>
          <w:spacing w:val="-6"/>
          <w:sz w:val="24"/>
          <w:szCs w:val="24"/>
          <w:vertAlign w:val="superscript"/>
        </w:rPr>
        <w:t>2</w:t>
      </w:r>
    </w:p>
    <w:p w:rsidR="00262FE7" w:rsidRPr="00BE45D4" w:rsidRDefault="000B7297" w:rsidP="00262FE7">
      <w:pPr>
        <w:spacing w:line="240" w:lineRule="auto"/>
        <w:jc w:val="center"/>
        <w:rPr>
          <w:i/>
          <w:spacing w:val="-6"/>
          <w:sz w:val="24"/>
          <w:szCs w:val="24"/>
        </w:rPr>
      </w:pPr>
      <w:r w:rsidRPr="000B7297">
        <w:rPr>
          <w:b/>
          <w:i/>
          <w:spacing w:val="-6"/>
          <w:sz w:val="24"/>
          <w:szCs w:val="24"/>
          <w:vertAlign w:val="superscript"/>
        </w:rPr>
        <w:t>1</w:t>
      </w:r>
      <w:r w:rsidR="00262FE7" w:rsidRPr="00BE45D4">
        <w:rPr>
          <w:i/>
          <w:spacing w:val="-6"/>
          <w:sz w:val="24"/>
          <w:szCs w:val="24"/>
        </w:rPr>
        <w:t xml:space="preserve">Московский государственный университет имени М.В.Ломоносова, </w:t>
      </w:r>
    </w:p>
    <w:p w:rsidR="00262FE7" w:rsidRPr="00BE45D4" w:rsidRDefault="00262FE7" w:rsidP="00262FE7">
      <w:pPr>
        <w:spacing w:line="240" w:lineRule="auto"/>
        <w:jc w:val="center"/>
        <w:rPr>
          <w:i/>
          <w:spacing w:val="-6"/>
          <w:sz w:val="24"/>
          <w:szCs w:val="24"/>
        </w:rPr>
      </w:pPr>
      <w:r w:rsidRPr="00BE45D4">
        <w:rPr>
          <w:i/>
          <w:spacing w:val="-6"/>
          <w:sz w:val="24"/>
          <w:szCs w:val="24"/>
        </w:rPr>
        <w:t>биологический факультет, г. Москва, Россия</w:t>
      </w:r>
    </w:p>
    <w:p w:rsidR="00262FE7" w:rsidRPr="00BE45D4" w:rsidRDefault="00262FE7" w:rsidP="00262FE7">
      <w:pPr>
        <w:spacing w:line="240" w:lineRule="auto"/>
        <w:jc w:val="center"/>
        <w:rPr>
          <w:i/>
          <w:spacing w:val="-6"/>
          <w:sz w:val="24"/>
          <w:szCs w:val="24"/>
        </w:rPr>
      </w:pPr>
      <w:r w:rsidRPr="000B7297">
        <w:rPr>
          <w:b/>
          <w:i/>
          <w:spacing w:val="-6"/>
          <w:sz w:val="24"/>
          <w:szCs w:val="24"/>
          <w:vertAlign w:val="superscript"/>
        </w:rPr>
        <w:t>2</w:t>
      </w:r>
      <w:r w:rsidRPr="00BE45D4">
        <w:rPr>
          <w:i/>
          <w:spacing w:val="-6"/>
          <w:sz w:val="24"/>
          <w:szCs w:val="24"/>
        </w:rPr>
        <w:t xml:space="preserve">Всероссийский научно-исследовательский институт фитопатологии </w:t>
      </w:r>
    </w:p>
    <w:p w:rsidR="00262FE7" w:rsidRPr="00BE45D4" w:rsidRDefault="00262FE7" w:rsidP="00262FE7">
      <w:pPr>
        <w:spacing w:line="240" w:lineRule="auto"/>
        <w:jc w:val="center"/>
        <w:rPr>
          <w:i/>
          <w:spacing w:val="-6"/>
          <w:sz w:val="24"/>
          <w:szCs w:val="24"/>
        </w:rPr>
      </w:pPr>
      <w:r w:rsidRPr="00BE45D4">
        <w:rPr>
          <w:i/>
          <w:spacing w:val="-6"/>
          <w:sz w:val="24"/>
          <w:szCs w:val="24"/>
        </w:rPr>
        <w:t>(ВНИИФ), Одинцовский район, Московская область, Россия</w:t>
      </w:r>
    </w:p>
    <w:p w:rsidR="000E6F7C" w:rsidRDefault="000B7297" w:rsidP="000E6F7C">
      <w:pPr>
        <w:spacing w:line="240" w:lineRule="auto"/>
        <w:jc w:val="center"/>
        <w:rPr>
          <w:i/>
          <w:spacing w:val="-6"/>
          <w:sz w:val="24"/>
          <w:szCs w:val="24"/>
        </w:rPr>
      </w:pPr>
      <w:r w:rsidRPr="000B7297">
        <w:rPr>
          <w:b/>
          <w:i/>
          <w:spacing w:val="-6"/>
          <w:sz w:val="24"/>
          <w:szCs w:val="24"/>
          <w:vertAlign w:val="superscript"/>
        </w:rPr>
        <w:t>3</w:t>
      </w:r>
      <w:r w:rsidR="00262FE7" w:rsidRPr="00BE45D4">
        <w:rPr>
          <w:i/>
          <w:spacing w:val="-6"/>
          <w:sz w:val="24"/>
          <w:szCs w:val="24"/>
        </w:rPr>
        <w:t>Российский государственный аграрный университет МСХА им. К. А. Тимирязева, институт Агробиотехнологии, г. Москва, Россия</w:t>
      </w:r>
    </w:p>
    <w:p w:rsidR="000E6F7C" w:rsidRPr="00262FE7" w:rsidRDefault="000E6F7C" w:rsidP="000E6F7C">
      <w:pPr>
        <w:spacing w:line="240" w:lineRule="auto"/>
        <w:jc w:val="center"/>
        <w:rPr>
          <w:i/>
          <w:sz w:val="24"/>
          <w:szCs w:val="24"/>
        </w:rPr>
      </w:pPr>
      <w:r w:rsidRPr="000E6F7C">
        <w:rPr>
          <w:i/>
          <w:sz w:val="24"/>
          <w:szCs w:val="24"/>
        </w:rPr>
        <w:t xml:space="preserve"> </w:t>
      </w:r>
      <w:r w:rsidRPr="00262FE7">
        <w:rPr>
          <w:i/>
          <w:sz w:val="24"/>
          <w:szCs w:val="24"/>
        </w:rPr>
        <w:t>lesh.lisovoi@yandex.ru</w:t>
      </w:r>
    </w:p>
    <w:p w:rsidR="00262FE7" w:rsidRPr="00BE45D4" w:rsidRDefault="00262FE7" w:rsidP="00B80ADB">
      <w:pPr>
        <w:spacing w:line="240" w:lineRule="auto"/>
        <w:jc w:val="center"/>
        <w:rPr>
          <w:i/>
          <w:spacing w:val="-6"/>
          <w:sz w:val="24"/>
          <w:szCs w:val="24"/>
        </w:rPr>
      </w:pPr>
    </w:p>
    <w:p w:rsidR="00A22396" w:rsidRPr="00BE45D4" w:rsidRDefault="00B1695C" w:rsidP="00681396">
      <w:pPr>
        <w:spacing w:line="240" w:lineRule="auto"/>
        <w:ind w:firstLine="397"/>
        <w:rPr>
          <w:spacing w:val="-6"/>
          <w:sz w:val="24"/>
          <w:szCs w:val="24"/>
        </w:rPr>
      </w:pPr>
      <w:r w:rsidRPr="00BE45D4">
        <w:rPr>
          <w:spacing w:val="-6"/>
          <w:sz w:val="24"/>
          <w:szCs w:val="24"/>
        </w:rPr>
        <w:t>Капуста</w:t>
      </w:r>
      <w:r w:rsidR="00B6390A">
        <w:rPr>
          <w:spacing w:val="-6"/>
          <w:sz w:val="24"/>
          <w:szCs w:val="24"/>
        </w:rPr>
        <w:t xml:space="preserve"> — это</w:t>
      </w:r>
      <w:r w:rsidRPr="00BE45D4">
        <w:rPr>
          <w:spacing w:val="-6"/>
          <w:sz w:val="24"/>
          <w:szCs w:val="24"/>
        </w:rPr>
        <w:t xml:space="preserve"> востребованная культура в РФ,</w:t>
      </w:r>
      <w:r w:rsidR="00B6390A">
        <w:rPr>
          <w:spacing w:val="-6"/>
          <w:sz w:val="24"/>
          <w:szCs w:val="24"/>
        </w:rPr>
        <w:t xml:space="preserve"> которая</w:t>
      </w:r>
      <w:r w:rsidRPr="00BE45D4">
        <w:rPr>
          <w:spacing w:val="-6"/>
          <w:sz w:val="24"/>
          <w:szCs w:val="24"/>
        </w:rPr>
        <w:t xml:space="preserve"> хорошо </w:t>
      </w:r>
      <w:r w:rsidR="004377DE">
        <w:rPr>
          <w:spacing w:val="-6"/>
          <w:sz w:val="24"/>
          <w:szCs w:val="24"/>
        </w:rPr>
        <w:t xml:space="preserve">реагирует </w:t>
      </w:r>
      <w:r w:rsidRPr="00BE45D4">
        <w:rPr>
          <w:spacing w:val="-6"/>
          <w:sz w:val="24"/>
          <w:szCs w:val="24"/>
        </w:rPr>
        <w:t>на в</w:t>
      </w:r>
      <w:r w:rsidR="00172C56" w:rsidRPr="00BE45D4">
        <w:rPr>
          <w:spacing w:val="-6"/>
          <w:sz w:val="24"/>
          <w:szCs w:val="24"/>
        </w:rPr>
        <w:t>несение органического удобрения</w:t>
      </w:r>
      <w:r w:rsidRPr="00BE45D4">
        <w:rPr>
          <w:spacing w:val="-6"/>
          <w:sz w:val="24"/>
          <w:szCs w:val="24"/>
        </w:rPr>
        <w:t xml:space="preserve">. </w:t>
      </w:r>
      <w:r w:rsidR="00B6390A">
        <w:rPr>
          <w:spacing w:val="-6"/>
          <w:sz w:val="24"/>
          <w:szCs w:val="24"/>
        </w:rPr>
        <w:t xml:space="preserve">Так же </w:t>
      </w:r>
      <w:r w:rsidR="004377DE">
        <w:rPr>
          <w:spacing w:val="-6"/>
          <w:sz w:val="24"/>
          <w:szCs w:val="24"/>
        </w:rPr>
        <w:t>при его внесении</w:t>
      </w:r>
      <w:r w:rsidR="0070716A" w:rsidRPr="00BE45D4">
        <w:rPr>
          <w:spacing w:val="-6"/>
          <w:sz w:val="24"/>
          <w:szCs w:val="24"/>
        </w:rPr>
        <w:t xml:space="preserve"> в почв</w:t>
      </w:r>
      <w:r w:rsidRPr="00BE45D4">
        <w:rPr>
          <w:spacing w:val="-6"/>
          <w:sz w:val="24"/>
          <w:szCs w:val="24"/>
        </w:rPr>
        <w:t>е</w:t>
      </w:r>
      <w:r w:rsidR="000B7297">
        <w:rPr>
          <w:spacing w:val="-6"/>
          <w:sz w:val="24"/>
          <w:szCs w:val="24"/>
        </w:rPr>
        <w:t xml:space="preserve"> </w:t>
      </w:r>
      <w:r w:rsidRPr="00BE45D4">
        <w:rPr>
          <w:spacing w:val="-6"/>
          <w:sz w:val="24"/>
          <w:szCs w:val="24"/>
        </w:rPr>
        <w:t xml:space="preserve">происходит активное </w:t>
      </w:r>
      <w:r w:rsidR="0070716A" w:rsidRPr="00BE45D4">
        <w:rPr>
          <w:spacing w:val="-6"/>
          <w:sz w:val="24"/>
          <w:szCs w:val="24"/>
        </w:rPr>
        <w:t>стимулир</w:t>
      </w:r>
      <w:r w:rsidRPr="00BE45D4">
        <w:rPr>
          <w:spacing w:val="-6"/>
          <w:sz w:val="24"/>
          <w:szCs w:val="24"/>
        </w:rPr>
        <w:t>ование</w:t>
      </w:r>
      <w:r w:rsidR="0070716A" w:rsidRPr="00BE45D4">
        <w:rPr>
          <w:spacing w:val="-6"/>
          <w:sz w:val="24"/>
          <w:szCs w:val="24"/>
        </w:rPr>
        <w:t xml:space="preserve"> почвенной микобиоты</w:t>
      </w:r>
      <w:r w:rsidR="004400F8">
        <w:rPr>
          <w:spacing w:val="-6"/>
          <w:sz w:val="24"/>
          <w:szCs w:val="24"/>
        </w:rPr>
        <w:t xml:space="preserve"> </w:t>
      </w:r>
      <w:r w:rsidR="0070716A" w:rsidRPr="00BE45D4">
        <w:rPr>
          <w:spacing w:val="-6"/>
          <w:sz w:val="24"/>
          <w:szCs w:val="24"/>
        </w:rPr>
        <w:t>[</w:t>
      </w:r>
      <w:r w:rsidR="00172C56" w:rsidRPr="00BE45D4">
        <w:rPr>
          <w:spacing w:val="-6"/>
          <w:sz w:val="24"/>
          <w:szCs w:val="24"/>
        </w:rPr>
        <w:t>2</w:t>
      </w:r>
      <w:r w:rsidR="0070716A" w:rsidRPr="00BE45D4">
        <w:rPr>
          <w:spacing w:val="-6"/>
          <w:sz w:val="24"/>
          <w:szCs w:val="24"/>
        </w:rPr>
        <w:t>].</w:t>
      </w:r>
      <w:r w:rsidR="000B7297">
        <w:rPr>
          <w:spacing w:val="-6"/>
          <w:sz w:val="24"/>
          <w:szCs w:val="24"/>
        </w:rPr>
        <w:t xml:space="preserve"> Цель</w:t>
      </w:r>
      <w:r w:rsidR="00434BC8" w:rsidRPr="00BE45D4">
        <w:rPr>
          <w:spacing w:val="-6"/>
          <w:sz w:val="24"/>
          <w:szCs w:val="24"/>
        </w:rPr>
        <w:t xml:space="preserve"> исследования</w:t>
      </w:r>
      <w:r w:rsidR="004377DE">
        <w:rPr>
          <w:spacing w:val="-6"/>
          <w:sz w:val="24"/>
          <w:szCs w:val="24"/>
        </w:rPr>
        <w:t xml:space="preserve">: </w:t>
      </w:r>
      <w:r w:rsidR="00434BC8" w:rsidRPr="00BE45D4">
        <w:rPr>
          <w:spacing w:val="-6"/>
          <w:sz w:val="24"/>
          <w:szCs w:val="24"/>
        </w:rPr>
        <w:t xml:space="preserve">изучение </w:t>
      </w:r>
      <w:r w:rsidR="00446D2E">
        <w:rPr>
          <w:spacing w:val="-6"/>
          <w:sz w:val="24"/>
          <w:szCs w:val="24"/>
        </w:rPr>
        <w:t>структуры сообщества почвенных</w:t>
      </w:r>
      <w:r w:rsidR="00251032">
        <w:rPr>
          <w:spacing w:val="-6"/>
          <w:sz w:val="24"/>
          <w:szCs w:val="24"/>
        </w:rPr>
        <w:t xml:space="preserve"> </w:t>
      </w:r>
      <w:r w:rsidR="004377DE">
        <w:rPr>
          <w:spacing w:val="-6"/>
          <w:sz w:val="24"/>
          <w:szCs w:val="24"/>
        </w:rPr>
        <w:t>грибов</w:t>
      </w:r>
      <w:r w:rsidR="00251032">
        <w:rPr>
          <w:spacing w:val="-6"/>
          <w:sz w:val="24"/>
          <w:szCs w:val="24"/>
        </w:rPr>
        <w:t xml:space="preserve"> </w:t>
      </w:r>
      <w:r w:rsidR="00914737" w:rsidRPr="00BE45D4">
        <w:rPr>
          <w:spacing w:val="-6"/>
          <w:sz w:val="24"/>
          <w:szCs w:val="24"/>
        </w:rPr>
        <w:t>при</w:t>
      </w:r>
      <w:r w:rsidR="00A22396" w:rsidRPr="00BE45D4">
        <w:rPr>
          <w:spacing w:val="-6"/>
          <w:sz w:val="24"/>
          <w:szCs w:val="24"/>
        </w:rPr>
        <w:t xml:space="preserve"> внесени</w:t>
      </w:r>
      <w:r w:rsidR="00914737" w:rsidRPr="00BE45D4">
        <w:rPr>
          <w:spacing w:val="-6"/>
          <w:sz w:val="24"/>
          <w:szCs w:val="24"/>
        </w:rPr>
        <w:t xml:space="preserve">и </w:t>
      </w:r>
      <w:r w:rsidR="00A22396" w:rsidRPr="00BE45D4">
        <w:rPr>
          <w:spacing w:val="-6"/>
          <w:sz w:val="24"/>
          <w:szCs w:val="24"/>
        </w:rPr>
        <w:t>органического удобрения</w:t>
      </w:r>
      <w:r w:rsidR="004400F8">
        <w:rPr>
          <w:spacing w:val="-6"/>
          <w:sz w:val="24"/>
          <w:szCs w:val="24"/>
        </w:rPr>
        <w:t xml:space="preserve"> </w:t>
      </w:r>
      <w:r w:rsidR="000B7297">
        <w:rPr>
          <w:spacing w:val="-6"/>
          <w:sz w:val="24"/>
          <w:szCs w:val="24"/>
        </w:rPr>
        <w:t xml:space="preserve">на дерново-подзолистой почве в </w:t>
      </w:r>
      <w:r w:rsidR="00A22396" w:rsidRPr="00BE45D4">
        <w:rPr>
          <w:spacing w:val="-6"/>
          <w:sz w:val="24"/>
          <w:szCs w:val="24"/>
        </w:rPr>
        <w:t>Московской области</w:t>
      </w:r>
      <w:r w:rsidR="00A22396" w:rsidRPr="004400F8">
        <w:rPr>
          <w:spacing w:val="-6"/>
          <w:sz w:val="24"/>
          <w:szCs w:val="24"/>
        </w:rPr>
        <w:t xml:space="preserve">. </w:t>
      </w:r>
      <w:r w:rsidR="00372F37">
        <w:rPr>
          <w:spacing w:val="-6"/>
          <w:sz w:val="24"/>
          <w:szCs w:val="24"/>
        </w:rPr>
        <w:t xml:space="preserve">Весной </w:t>
      </w:r>
      <w:r w:rsidR="00372F37" w:rsidRPr="00BE45D4">
        <w:rPr>
          <w:spacing w:val="-6"/>
          <w:sz w:val="24"/>
          <w:szCs w:val="24"/>
        </w:rPr>
        <w:t>2022г</w:t>
      </w:r>
      <w:r w:rsidR="00372F37">
        <w:rPr>
          <w:spacing w:val="-6"/>
          <w:sz w:val="24"/>
          <w:szCs w:val="24"/>
        </w:rPr>
        <w:t>. были внесены органические удобрения</w:t>
      </w:r>
      <w:r w:rsidR="00372F37" w:rsidRPr="00BE45D4">
        <w:rPr>
          <w:spacing w:val="-6"/>
          <w:sz w:val="24"/>
          <w:szCs w:val="24"/>
        </w:rPr>
        <w:t xml:space="preserve">, </w:t>
      </w:r>
      <w:r w:rsidR="00372F37">
        <w:rPr>
          <w:spacing w:val="-6"/>
          <w:sz w:val="24"/>
          <w:szCs w:val="24"/>
        </w:rPr>
        <w:t>действие и последействие которых изучали в посадках капусты белокочанной</w:t>
      </w:r>
      <w:r w:rsidR="00372F37" w:rsidRPr="00BE45D4">
        <w:rPr>
          <w:spacing w:val="-6"/>
          <w:sz w:val="24"/>
          <w:szCs w:val="24"/>
        </w:rPr>
        <w:t xml:space="preserve"> ги</w:t>
      </w:r>
      <w:r w:rsidR="00372F37">
        <w:rPr>
          <w:spacing w:val="-6"/>
          <w:sz w:val="24"/>
          <w:szCs w:val="24"/>
        </w:rPr>
        <w:t>б</w:t>
      </w:r>
      <w:r w:rsidR="00372F37" w:rsidRPr="00BE45D4">
        <w:rPr>
          <w:spacing w:val="-6"/>
          <w:sz w:val="24"/>
          <w:szCs w:val="24"/>
        </w:rPr>
        <w:t>рида «Женева F1»</w:t>
      </w:r>
      <w:r w:rsidR="00372F37">
        <w:rPr>
          <w:spacing w:val="-6"/>
          <w:sz w:val="24"/>
          <w:szCs w:val="24"/>
        </w:rPr>
        <w:t xml:space="preserve"> в</w:t>
      </w:r>
      <w:r w:rsidR="00E715D0" w:rsidRPr="00BE45D4">
        <w:rPr>
          <w:spacing w:val="-6"/>
          <w:sz w:val="24"/>
          <w:szCs w:val="24"/>
        </w:rPr>
        <w:t xml:space="preserve"> </w:t>
      </w:r>
      <w:r w:rsidR="00E715D0">
        <w:rPr>
          <w:spacing w:val="-6"/>
          <w:sz w:val="24"/>
          <w:szCs w:val="24"/>
        </w:rPr>
        <w:t xml:space="preserve">2022 – 2023 гг. </w:t>
      </w:r>
      <w:r w:rsidR="004400F8" w:rsidRPr="004400F8">
        <w:rPr>
          <w:spacing w:val="-6"/>
          <w:sz w:val="24"/>
          <w:szCs w:val="24"/>
        </w:rPr>
        <w:t xml:space="preserve">Схема </w:t>
      </w:r>
      <w:r w:rsidR="000B7297">
        <w:rPr>
          <w:spacing w:val="-6"/>
          <w:sz w:val="24"/>
          <w:szCs w:val="24"/>
        </w:rPr>
        <w:t>внесения удобрений</w:t>
      </w:r>
      <w:r w:rsidR="00DB272B" w:rsidRPr="004400F8">
        <w:rPr>
          <w:spacing w:val="-6"/>
          <w:sz w:val="24"/>
          <w:szCs w:val="24"/>
        </w:rPr>
        <w:t xml:space="preserve">: «А» - </w:t>
      </w:r>
      <w:r w:rsidR="000B7297">
        <w:rPr>
          <w:spacing w:val="-6"/>
          <w:sz w:val="24"/>
          <w:szCs w:val="24"/>
        </w:rPr>
        <w:t>0</w:t>
      </w:r>
      <w:r w:rsidR="00E715D0">
        <w:rPr>
          <w:spacing w:val="-6"/>
          <w:sz w:val="24"/>
          <w:szCs w:val="24"/>
        </w:rPr>
        <w:t xml:space="preserve"> </w:t>
      </w:r>
      <w:r w:rsidR="000B7297">
        <w:rPr>
          <w:spacing w:val="-6"/>
          <w:sz w:val="24"/>
          <w:szCs w:val="24"/>
        </w:rPr>
        <w:t xml:space="preserve">т/га </w:t>
      </w:r>
      <w:r w:rsidR="00DB272B" w:rsidRPr="004400F8">
        <w:rPr>
          <w:spacing w:val="-6"/>
          <w:sz w:val="24"/>
          <w:szCs w:val="24"/>
        </w:rPr>
        <w:t xml:space="preserve">контроль, «В» - </w:t>
      </w:r>
      <w:r w:rsidR="004400F8" w:rsidRPr="004400F8">
        <w:rPr>
          <w:spacing w:val="-6"/>
          <w:sz w:val="24"/>
          <w:szCs w:val="24"/>
        </w:rPr>
        <w:t>30</w:t>
      </w:r>
      <w:r w:rsidR="00E715D0">
        <w:rPr>
          <w:spacing w:val="-6"/>
          <w:sz w:val="24"/>
          <w:szCs w:val="24"/>
        </w:rPr>
        <w:t xml:space="preserve"> </w:t>
      </w:r>
      <w:r w:rsidR="004400F8" w:rsidRPr="004400F8">
        <w:rPr>
          <w:spacing w:val="-6"/>
          <w:sz w:val="24"/>
          <w:szCs w:val="24"/>
        </w:rPr>
        <w:t>т/га</w:t>
      </w:r>
      <w:r w:rsidR="00DB272B" w:rsidRPr="004400F8">
        <w:rPr>
          <w:spacing w:val="-6"/>
          <w:sz w:val="24"/>
          <w:szCs w:val="24"/>
        </w:rPr>
        <w:t xml:space="preserve">, «С» - </w:t>
      </w:r>
      <w:r w:rsidR="004400F8" w:rsidRPr="004400F8">
        <w:rPr>
          <w:spacing w:val="-6"/>
          <w:sz w:val="24"/>
          <w:szCs w:val="24"/>
        </w:rPr>
        <w:t>50</w:t>
      </w:r>
      <w:r w:rsidR="00E715D0">
        <w:rPr>
          <w:spacing w:val="-6"/>
          <w:sz w:val="24"/>
          <w:szCs w:val="24"/>
        </w:rPr>
        <w:t xml:space="preserve"> </w:t>
      </w:r>
      <w:r w:rsidR="004400F8" w:rsidRPr="004400F8">
        <w:rPr>
          <w:spacing w:val="-6"/>
          <w:sz w:val="24"/>
          <w:szCs w:val="24"/>
        </w:rPr>
        <w:t>т/га</w:t>
      </w:r>
      <w:r w:rsidR="00E715D0">
        <w:rPr>
          <w:spacing w:val="-6"/>
          <w:sz w:val="24"/>
          <w:szCs w:val="24"/>
        </w:rPr>
        <w:t>,</w:t>
      </w:r>
      <w:r w:rsidR="00DB272B" w:rsidRPr="004400F8">
        <w:rPr>
          <w:spacing w:val="-6"/>
          <w:sz w:val="24"/>
          <w:szCs w:val="24"/>
        </w:rPr>
        <w:t xml:space="preserve"> «</w:t>
      </w:r>
      <w:r w:rsidR="00DB272B" w:rsidRPr="004400F8">
        <w:rPr>
          <w:spacing w:val="-6"/>
          <w:sz w:val="24"/>
          <w:szCs w:val="24"/>
          <w:lang w:val="en-US"/>
        </w:rPr>
        <w:t>D</w:t>
      </w:r>
      <w:r w:rsidR="00DB272B" w:rsidRPr="004400F8">
        <w:rPr>
          <w:spacing w:val="-6"/>
          <w:sz w:val="24"/>
          <w:szCs w:val="24"/>
        </w:rPr>
        <w:t xml:space="preserve">» - </w:t>
      </w:r>
      <w:r w:rsidR="004400F8" w:rsidRPr="004400F8">
        <w:rPr>
          <w:spacing w:val="-6"/>
          <w:sz w:val="24"/>
          <w:szCs w:val="24"/>
        </w:rPr>
        <w:t>60</w:t>
      </w:r>
      <w:r w:rsidR="00E715D0">
        <w:rPr>
          <w:spacing w:val="-6"/>
          <w:sz w:val="24"/>
          <w:szCs w:val="24"/>
        </w:rPr>
        <w:t xml:space="preserve"> </w:t>
      </w:r>
      <w:r w:rsidR="004400F8" w:rsidRPr="004400F8">
        <w:rPr>
          <w:spacing w:val="-6"/>
          <w:sz w:val="24"/>
          <w:szCs w:val="24"/>
        </w:rPr>
        <w:t>т/га</w:t>
      </w:r>
      <w:r w:rsidR="00E715D0">
        <w:rPr>
          <w:spacing w:val="-6"/>
          <w:sz w:val="24"/>
          <w:szCs w:val="24"/>
        </w:rPr>
        <w:t>,</w:t>
      </w:r>
      <w:r w:rsidR="004400F8" w:rsidRPr="004400F8">
        <w:rPr>
          <w:spacing w:val="-6"/>
          <w:sz w:val="24"/>
          <w:szCs w:val="24"/>
        </w:rPr>
        <w:t xml:space="preserve"> </w:t>
      </w:r>
      <w:r w:rsidR="00DB272B" w:rsidRPr="004400F8">
        <w:rPr>
          <w:spacing w:val="-6"/>
          <w:sz w:val="24"/>
          <w:szCs w:val="24"/>
        </w:rPr>
        <w:t>«Е»</w:t>
      </w:r>
      <w:r w:rsidR="00E715D0">
        <w:rPr>
          <w:spacing w:val="-6"/>
          <w:sz w:val="24"/>
          <w:szCs w:val="24"/>
        </w:rPr>
        <w:t xml:space="preserve"> </w:t>
      </w:r>
      <w:r w:rsidR="004400F8" w:rsidRPr="004400F8">
        <w:rPr>
          <w:spacing w:val="-6"/>
          <w:sz w:val="24"/>
          <w:szCs w:val="24"/>
        </w:rPr>
        <w:t>-</w:t>
      </w:r>
      <w:r w:rsidR="00E715D0">
        <w:rPr>
          <w:spacing w:val="-6"/>
          <w:sz w:val="24"/>
          <w:szCs w:val="24"/>
        </w:rPr>
        <w:t xml:space="preserve"> </w:t>
      </w:r>
      <w:r w:rsidR="004400F8" w:rsidRPr="004400F8">
        <w:rPr>
          <w:spacing w:val="-6"/>
          <w:sz w:val="24"/>
          <w:szCs w:val="24"/>
        </w:rPr>
        <w:t>70</w:t>
      </w:r>
      <w:r w:rsidR="00E715D0">
        <w:rPr>
          <w:spacing w:val="-6"/>
          <w:sz w:val="24"/>
          <w:szCs w:val="24"/>
        </w:rPr>
        <w:t xml:space="preserve"> </w:t>
      </w:r>
      <w:r w:rsidR="004400F8" w:rsidRPr="004400F8">
        <w:rPr>
          <w:spacing w:val="-6"/>
          <w:sz w:val="24"/>
          <w:szCs w:val="24"/>
        </w:rPr>
        <w:t>т/га</w:t>
      </w:r>
      <w:r w:rsidR="00A22396" w:rsidRPr="00BE45D4">
        <w:rPr>
          <w:spacing w:val="-6"/>
          <w:sz w:val="24"/>
          <w:szCs w:val="24"/>
        </w:rPr>
        <w:t>.</w:t>
      </w:r>
      <w:r w:rsidR="004400F8">
        <w:rPr>
          <w:spacing w:val="-6"/>
          <w:sz w:val="24"/>
          <w:szCs w:val="24"/>
        </w:rPr>
        <w:t xml:space="preserve"> </w:t>
      </w:r>
      <w:r w:rsidR="00DB272B" w:rsidRPr="00DB272B">
        <w:rPr>
          <w:spacing w:val="-6"/>
          <w:sz w:val="24"/>
          <w:szCs w:val="24"/>
        </w:rPr>
        <w:t>Отбор</w:t>
      </w:r>
      <w:r w:rsidR="00142C9D" w:rsidRPr="00DB272B">
        <w:rPr>
          <w:spacing w:val="-6"/>
          <w:sz w:val="24"/>
          <w:szCs w:val="24"/>
        </w:rPr>
        <w:t xml:space="preserve"> почвы</w:t>
      </w:r>
      <w:r w:rsidR="00DB272B" w:rsidRPr="00DB272B">
        <w:rPr>
          <w:spacing w:val="-6"/>
          <w:sz w:val="24"/>
          <w:szCs w:val="24"/>
        </w:rPr>
        <w:t xml:space="preserve"> проводили</w:t>
      </w:r>
      <w:r w:rsidR="00E715D0">
        <w:rPr>
          <w:spacing w:val="-6"/>
          <w:sz w:val="24"/>
          <w:szCs w:val="24"/>
        </w:rPr>
        <w:t xml:space="preserve"> </w:t>
      </w:r>
      <w:r w:rsidR="00DB272B">
        <w:rPr>
          <w:spacing w:val="-6"/>
          <w:sz w:val="24"/>
          <w:szCs w:val="24"/>
        </w:rPr>
        <w:t xml:space="preserve">осенью </w:t>
      </w:r>
      <w:r w:rsidR="00DB272B" w:rsidRPr="00BE45D4">
        <w:rPr>
          <w:spacing w:val="-6"/>
          <w:sz w:val="24"/>
          <w:szCs w:val="24"/>
        </w:rPr>
        <w:t>2022</w:t>
      </w:r>
      <w:r w:rsidR="00DB272B">
        <w:rPr>
          <w:spacing w:val="-6"/>
          <w:sz w:val="24"/>
          <w:szCs w:val="24"/>
        </w:rPr>
        <w:t xml:space="preserve"> и 2023гг.</w:t>
      </w:r>
      <w:r w:rsidR="00142C9D" w:rsidRPr="00BE45D4">
        <w:rPr>
          <w:spacing w:val="-6"/>
          <w:sz w:val="24"/>
          <w:szCs w:val="24"/>
        </w:rPr>
        <w:t xml:space="preserve"> метод</w:t>
      </w:r>
      <w:r w:rsidR="00DB272B">
        <w:rPr>
          <w:spacing w:val="-6"/>
          <w:sz w:val="24"/>
          <w:szCs w:val="24"/>
        </w:rPr>
        <w:t>ом</w:t>
      </w:r>
      <w:r w:rsidR="00142C9D" w:rsidRPr="00BE45D4">
        <w:rPr>
          <w:spacing w:val="-6"/>
          <w:sz w:val="24"/>
          <w:szCs w:val="24"/>
        </w:rPr>
        <w:t xml:space="preserve"> конверта, образцы исследовали метод</w:t>
      </w:r>
      <w:r w:rsidR="00B6390A">
        <w:rPr>
          <w:spacing w:val="-6"/>
          <w:sz w:val="24"/>
          <w:szCs w:val="24"/>
        </w:rPr>
        <w:t>ом</w:t>
      </w:r>
      <w:r w:rsidR="00142C9D" w:rsidRPr="00BE45D4">
        <w:rPr>
          <w:spacing w:val="-6"/>
          <w:sz w:val="24"/>
          <w:szCs w:val="24"/>
        </w:rPr>
        <w:t xml:space="preserve"> почвенных комочков с дальнейшей </w:t>
      </w:r>
      <w:r w:rsidR="00DB272B" w:rsidRPr="00BE45D4">
        <w:rPr>
          <w:spacing w:val="-6"/>
          <w:sz w:val="24"/>
          <w:szCs w:val="24"/>
        </w:rPr>
        <w:t>идентификацией [</w:t>
      </w:r>
      <w:r w:rsidR="00172C56" w:rsidRPr="00BE45D4">
        <w:rPr>
          <w:spacing w:val="-6"/>
          <w:sz w:val="24"/>
          <w:szCs w:val="24"/>
        </w:rPr>
        <w:t>1</w:t>
      </w:r>
      <w:r w:rsidR="00142C9D" w:rsidRPr="00BE45D4">
        <w:rPr>
          <w:spacing w:val="-6"/>
          <w:sz w:val="24"/>
          <w:szCs w:val="24"/>
        </w:rPr>
        <w:t>].</w:t>
      </w:r>
      <w:r w:rsidR="00E715D0">
        <w:rPr>
          <w:spacing w:val="-6"/>
          <w:sz w:val="24"/>
          <w:szCs w:val="24"/>
        </w:rPr>
        <w:t xml:space="preserve"> </w:t>
      </w:r>
      <w:r w:rsidR="00172C56" w:rsidRPr="00BE45D4">
        <w:rPr>
          <w:spacing w:val="-6"/>
          <w:sz w:val="24"/>
          <w:szCs w:val="24"/>
        </w:rPr>
        <w:t>Лабораторные и полевые опыты проводились на базе ФГБНУ ВНИИФ.</w:t>
      </w:r>
    </w:p>
    <w:p w:rsidR="00BD13F3" w:rsidRDefault="00EB30C4" w:rsidP="00EB30C4">
      <w:pPr>
        <w:spacing w:line="240" w:lineRule="auto"/>
        <w:ind w:firstLine="397"/>
        <w:rPr>
          <w:spacing w:val="-6"/>
          <w:sz w:val="24"/>
          <w:szCs w:val="24"/>
        </w:rPr>
      </w:pPr>
      <w:r w:rsidRPr="00EB30C4">
        <w:rPr>
          <w:spacing w:val="-6"/>
          <w:sz w:val="24"/>
          <w:szCs w:val="24"/>
        </w:rPr>
        <w:t xml:space="preserve">На контрольном участке в первый год исследования (осень 2022) доминировали грибы целлюлозолитики рода </w:t>
      </w:r>
      <w:r w:rsidRPr="00EB30C4">
        <w:rPr>
          <w:i/>
          <w:spacing w:val="-6"/>
          <w:sz w:val="24"/>
          <w:szCs w:val="24"/>
        </w:rPr>
        <w:t xml:space="preserve">Clonostachys </w:t>
      </w:r>
      <w:r w:rsidRPr="00EB30C4">
        <w:rPr>
          <w:spacing w:val="-6"/>
          <w:sz w:val="24"/>
          <w:szCs w:val="24"/>
        </w:rPr>
        <w:t xml:space="preserve">и </w:t>
      </w:r>
      <w:r w:rsidRPr="00EB30C4">
        <w:rPr>
          <w:i/>
          <w:spacing w:val="-6"/>
          <w:sz w:val="24"/>
          <w:szCs w:val="24"/>
        </w:rPr>
        <w:t>Trichoderma</w:t>
      </w:r>
      <w:r w:rsidRPr="00EB30C4">
        <w:rPr>
          <w:spacing w:val="-6"/>
          <w:sz w:val="24"/>
          <w:szCs w:val="24"/>
        </w:rPr>
        <w:t xml:space="preserve">, а также почвенные сапротрофы из рода </w:t>
      </w:r>
      <w:r w:rsidRPr="00EB30C4">
        <w:rPr>
          <w:i/>
          <w:spacing w:val="-6"/>
          <w:sz w:val="24"/>
          <w:szCs w:val="24"/>
        </w:rPr>
        <w:t>Talaromyces</w:t>
      </w:r>
      <w:r w:rsidRPr="00EB30C4">
        <w:rPr>
          <w:spacing w:val="-6"/>
          <w:sz w:val="24"/>
          <w:szCs w:val="24"/>
        </w:rPr>
        <w:t>. На участках «B» и «C» по сравнению с «А» выделили группу сахаролитиков, растущим благодаря легкодоступных веществам из удобрений, а группа фитопатогенов отсутствует</w:t>
      </w:r>
      <w:r>
        <w:rPr>
          <w:spacing w:val="-6"/>
          <w:sz w:val="24"/>
          <w:szCs w:val="24"/>
        </w:rPr>
        <w:t xml:space="preserve">. </w:t>
      </w:r>
      <w:r w:rsidR="000A6A89" w:rsidRPr="00BE45D4">
        <w:rPr>
          <w:spacing w:val="-6"/>
          <w:sz w:val="24"/>
          <w:szCs w:val="24"/>
        </w:rPr>
        <w:t>На участке «</w:t>
      </w:r>
      <w:r w:rsidR="000A6A89" w:rsidRPr="00BE45D4">
        <w:rPr>
          <w:spacing w:val="-6"/>
          <w:sz w:val="24"/>
          <w:szCs w:val="24"/>
          <w:lang w:val="en-US"/>
        </w:rPr>
        <w:t>D</w:t>
      </w:r>
      <w:r w:rsidR="000A6A89" w:rsidRPr="00BE45D4">
        <w:rPr>
          <w:spacing w:val="-6"/>
          <w:sz w:val="24"/>
          <w:szCs w:val="24"/>
        </w:rPr>
        <w:t xml:space="preserve">» почти равное значение имеют группы целлюлозолитических и фитопатогенных микромицетов – 45% и 35%, оставшийся процент занимают грибы рода </w:t>
      </w:r>
      <w:r w:rsidR="000A6A89" w:rsidRPr="00BE45D4">
        <w:rPr>
          <w:i/>
          <w:iCs/>
          <w:spacing w:val="-6"/>
          <w:sz w:val="24"/>
          <w:szCs w:val="24"/>
        </w:rPr>
        <w:t>Scedosporium</w:t>
      </w:r>
      <w:r w:rsidR="000A6A89" w:rsidRPr="00BE45D4">
        <w:rPr>
          <w:spacing w:val="-6"/>
          <w:sz w:val="24"/>
          <w:szCs w:val="24"/>
        </w:rPr>
        <w:t xml:space="preserve"> и </w:t>
      </w:r>
      <w:r w:rsidR="000A6A89" w:rsidRPr="00BE45D4">
        <w:rPr>
          <w:i/>
          <w:iCs/>
          <w:spacing w:val="-6"/>
          <w:sz w:val="24"/>
          <w:szCs w:val="24"/>
        </w:rPr>
        <w:t>Myceliasterilia</w:t>
      </w:r>
      <w:r w:rsidR="000A6A89" w:rsidRPr="00BE45D4">
        <w:rPr>
          <w:spacing w:val="-6"/>
          <w:sz w:val="24"/>
          <w:szCs w:val="24"/>
        </w:rPr>
        <w:t xml:space="preserve">. На опытном участке «Е» 70% грибного сообщества представлены целлюлозолитиками, 20% и 10% фитопатогенами рода </w:t>
      </w:r>
      <w:r w:rsidR="000A6A89" w:rsidRPr="00BE45D4">
        <w:rPr>
          <w:i/>
          <w:iCs/>
          <w:spacing w:val="-6"/>
          <w:sz w:val="24"/>
          <w:szCs w:val="24"/>
          <w:lang w:val="en-US"/>
        </w:rPr>
        <w:t>Fusarium</w:t>
      </w:r>
      <w:r w:rsidR="000A6A89" w:rsidRPr="00BE45D4">
        <w:rPr>
          <w:spacing w:val="-6"/>
          <w:sz w:val="24"/>
          <w:szCs w:val="24"/>
        </w:rPr>
        <w:t xml:space="preserve"> и </w:t>
      </w:r>
      <w:r w:rsidR="000A6A89" w:rsidRPr="00BE45D4">
        <w:rPr>
          <w:i/>
          <w:iCs/>
          <w:spacing w:val="-6"/>
          <w:sz w:val="24"/>
          <w:szCs w:val="24"/>
        </w:rPr>
        <w:t>Myceliasterilia.</w:t>
      </w:r>
      <w:r w:rsidR="00E715D0">
        <w:rPr>
          <w:i/>
          <w:iCs/>
          <w:spacing w:val="-6"/>
          <w:sz w:val="24"/>
          <w:szCs w:val="24"/>
        </w:rPr>
        <w:t xml:space="preserve"> </w:t>
      </w:r>
      <w:r w:rsidR="000A6A89" w:rsidRPr="00BE45D4">
        <w:rPr>
          <w:spacing w:val="-6"/>
          <w:sz w:val="24"/>
          <w:szCs w:val="24"/>
        </w:rPr>
        <w:t xml:space="preserve">При исследовании проб, отобранных осенью 2023 г., наибольшее разнообразие эколого-трофической структуры было отмечено на опытном участке «В» за счет выделения энтомопатогенных грибов рода </w:t>
      </w:r>
      <w:r w:rsidR="000A6A89" w:rsidRPr="00BE45D4">
        <w:rPr>
          <w:i/>
          <w:iCs/>
          <w:spacing w:val="-6"/>
          <w:sz w:val="24"/>
          <w:szCs w:val="24"/>
          <w:lang w:val="en-US"/>
        </w:rPr>
        <w:t>Lecanicillium</w:t>
      </w:r>
      <w:r w:rsidR="000A6A89" w:rsidRPr="00BE45D4">
        <w:rPr>
          <w:spacing w:val="-6"/>
          <w:sz w:val="24"/>
          <w:szCs w:val="24"/>
        </w:rPr>
        <w:t xml:space="preserve">. </w:t>
      </w:r>
      <w:r w:rsidR="00BD13F3" w:rsidRPr="00BD13F3">
        <w:rPr>
          <w:spacing w:val="-6"/>
          <w:sz w:val="24"/>
          <w:szCs w:val="24"/>
        </w:rPr>
        <w:t xml:space="preserve">В 2023 году мы отметили увеличение доли фитопатогенов на каждой площадке – для участка «А», «В» и «С» на 30%, для участка «D» на 23% и «Е» на 40%. Это связано с накоплением патогенов капусты. </w:t>
      </w:r>
      <w:r w:rsidR="00BD13F3">
        <w:rPr>
          <w:spacing w:val="-6"/>
          <w:sz w:val="24"/>
          <w:szCs w:val="24"/>
        </w:rPr>
        <w:t>Однако</w:t>
      </w:r>
      <w:r w:rsidR="00BD13F3" w:rsidRPr="00BD13F3">
        <w:rPr>
          <w:spacing w:val="-6"/>
          <w:sz w:val="24"/>
          <w:szCs w:val="24"/>
        </w:rPr>
        <w:t xml:space="preserve"> создание благоприятных условий для формирования разнообразного сообщества привело к тому, что доля развития патогенов на участках «В» и «С» была минимальной из всех вариантов опыта. </w:t>
      </w:r>
    </w:p>
    <w:p w:rsidR="00B80ADB" w:rsidRPr="00681396" w:rsidRDefault="00B80ADB" w:rsidP="00681396">
      <w:pPr>
        <w:spacing w:line="240" w:lineRule="auto"/>
        <w:ind w:firstLine="397"/>
        <w:rPr>
          <w:spacing w:val="-6"/>
          <w:sz w:val="24"/>
          <w:szCs w:val="24"/>
        </w:rPr>
      </w:pPr>
      <w:r w:rsidRPr="00BE45D4">
        <w:rPr>
          <w:spacing w:val="-6"/>
          <w:sz w:val="24"/>
          <w:szCs w:val="24"/>
        </w:rPr>
        <w:t>При внесении органи</w:t>
      </w:r>
      <w:r>
        <w:rPr>
          <w:spacing w:val="-6"/>
          <w:sz w:val="24"/>
          <w:szCs w:val="24"/>
        </w:rPr>
        <w:t>ческих удобрений происходит</w:t>
      </w:r>
      <w:r w:rsidRPr="00BE45D4">
        <w:rPr>
          <w:spacing w:val="-6"/>
          <w:sz w:val="24"/>
          <w:szCs w:val="24"/>
        </w:rPr>
        <w:t xml:space="preserve"> увеличение разнообразия эколого-трофических групп грибов по сравнению с контролем. Мы характеризуем это как положительные изменения, так как разные источники полезных веществ расширяют сеть питания сообщества и делают его устойчивее. </w:t>
      </w:r>
      <w:r w:rsidR="004377DE">
        <w:rPr>
          <w:spacing w:val="-6"/>
          <w:sz w:val="24"/>
          <w:szCs w:val="24"/>
        </w:rPr>
        <w:t>Антагонистами</w:t>
      </w:r>
      <w:r w:rsidR="00E715D0">
        <w:rPr>
          <w:spacing w:val="-6"/>
          <w:sz w:val="24"/>
          <w:szCs w:val="24"/>
        </w:rPr>
        <w:t xml:space="preserve"> </w:t>
      </w:r>
      <w:r w:rsidRPr="00BE45D4">
        <w:rPr>
          <w:spacing w:val="-6"/>
          <w:sz w:val="24"/>
          <w:szCs w:val="24"/>
        </w:rPr>
        <w:t>фитопатоген</w:t>
      </w:r>
      <w:r w:rsidR="004377DE">
        <w:rPr>
          <w:spacing w:val="-6"/>
          <w:sz w:val="24"/>
          <w:szCs w:val="24"/>
        </w:rPr>
        <w:t>ам</w:t>
      </w:r>
      <w:r w:rsidR="00E715D0">
        <w:rPr>
          <w:spacing w:val="-6"/>
          <w:sz w:val="24"/>
          <w:szCs w:val="24"/>
        </w:rPr>
        <w:t xml:space="preserve"> </w:t>
      </w:r>
      <w:r w:rsidRPr="00BE45D4">
        <w:rPr>
          <w:spacing w:val="-6"/>
          <w:sz w:val="24"/>
          <w:szCs w:val="24"/>
        </w:rPr>
        <w:t xml:space="preserve">в почве </w:t>
      </w:r>
      <w:r w:rsidR="004377DE">
        <w:rPr>
          <w:spacing w:val="-6"/>
          <w:sz w:val="24"/>
          <w:szCs w:val="24"/>
        </w:rPr>
        <w:t xml:space="preserve">в первый год </w:t>
      </w:r>
      <w:r w:rsidR="00B6390A">
        <w:rPr>
          <w:spacing w:val="-6"/>
          <w:sz w:val="24"/>
          <w:szCs w:val="24"/>
        </w:rPr>
        <w:t>выступают грибы</w:t>
      </w:r>
      <w:r w:rsidR="00E715D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целлюлозолитик</w:t>
      </w:r>
      <w:r w:rsidR="004377DE">
        <w:rPr>
          <w:spacing w:val="-6"/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, а на второй </w:t>
      </w:r>
      <w:r w:rsidR="00B6390A">
        <w:rPr>
          <w:spacing w:val="-6"/>
          <w:sz w:val="24"/>
          <w:szCs w:val="24"/>
        </w:rPr>
        <w:t xml:space="preserve">год </w:t>
      </w:r>
      <w:r w:rsidR="004377DE">
        <w:rPr>
          <w:spacing w:val="-6"/>
          <w:sz w:val="24"/>
          <w:szCs w:val="24"/>
        </w:rPr>
        <w:t xml:space="preserve">целлюлозолитики и </w:t>
      </w:r>
      <w:r>
        <w:rPr>
          <w:spacing w:val="-6"/>
          <w:sz w:val="24"/>
          <w:szCs w:val="24"/>
        </w:rPr>
        <w:t>почвенн</w:t>
      </w:r>
      <w:r w:rsidR="004377DE">
        <w:rPr>
          <w:spacing w:val="-6"/>
          <w:sz w:val="24"/>
          <w:szCs w:val="24"/>
        </w:rPr>
        <w:t>ые</w:t>
      </w:r>
      <w:r>
        <w:rPr>
          <w:spacing w:val="-6"/>
          <w:sz w:val="24"/>
          <w:szCs w:val="24"/>
        </w:rPr>
        <w:t xml:space="preserve"> сапротроф</w:t>
      </w:r>
      <w:r w:rsidR="00E715D0">
        <w:rPr>
          <w:spacing w:val="-6"/>
          <w:sz w:val="24"/>
          <w:szCs w:val="24"/>
        </w:rPr>
        <w:t>ы</w:t>
      </w:r>
      <w:r>
        <w:rPr>
          <w:spacing w:val="-6"/>
          <w:sz w:val="24"/>
          <w:szCs w:val="24"/>
        </w:rPr>
        <w:t>, способны</w:t>
      </w:r>
      <w:r w:rsidR="004377DE">
        <w:rPr>
          <w:spacing w:val="-6"/>
          <w:sz w:val="24"/>
          <w:szCs w:val="24"/>
        </w:rPr>
        <w:t>е</w:t>
      </w:r>
      <w:r>
        <w:rPr>
          <w:spacing w:val="-6"/>
          <w:sz w:val="24"/>
          <w:szCs w:val="24"/>
        </w:rPr>
        <w:t xml:space="preserve"> вести более олиготрофный образ жизни.</w:t>
      </w:r>
    </w:p>
    <w:p w:rsidR="00262FE7" w:rsidRPr="00BE45D4" w:rsidRDefault="00262FE7" w:rsidP="00262FE7">
      <w:pPr>
        <w:spacing w:line="240" w:lineRule="auto"/>
        <w:ind w:firstLine="0"/>
        <w:rPr>
          <w:b/>
          <w:spacing w:val="-6"/>
          <w:sz w:val="24"/>
          <w:szCs w:val="24"/>
        </w:rPr>
      </w:pPr>
      <w:r w:rsidRPr="00BE45D4">
        <w:rPr>
          <w:b/>
          <w:spacing w:val="-6"/>
          <w:sz w:val="24"/>
          <w:szCs w:val="24"/>
        </w:rPr>
        <w:t>Литература</w:t>
      </w:r>
    </w:p>
    <w:p w:rsidR="00172C56" w:rsidRPr="00BE45D4" w:rsidRDefault="00172C56" w:rsidP="00172C56">
      <w:pPr>
        <w:spacing w:line="240" w:lineRule="auto"/>
        <w:ind w:firstLine="397"/>
        <w:rPr>
          <w:spacing w:val="-6"/>
          <w:sz w:val="24"/>
          <w:szCs w:val="24"/>
        </w:rPr>
      </w:pPr>
      <w:r w:rsidRPr="00BE45D4">
        <w:rPr>
          <w:spacing w:val="-6"/>
          <w:sz w:val="24"/>
          <w:szCs w:val="24"/>
        </w:rPr>
        <w:t>1</w:t>
      </w:r>
      <w:r w:rsidR="00262FE7" w:rsidRPr="00BE45D4">
        <w:rPr>
          <w:spacing w:val="-6"/>
          <w:sz w:val="24"/>
          <w:szCs w:val="24"/>
        </w:rPr>
        <w:t>.</w:t>
      </w:r>
      <w:r w:rsidR="00A13E8E">
        <w:rPr>
          <w:spacing w:val="-6"/>
          <w:sz w:val="24"/>
          <w:szCs w:val="24"/>
        </w:rPr>
        <w:t xml:space="preserve"> </w:t>
      </w:r>
      <w:r w:rsidR="00E715D0">
        <w:rPr>
          <w:spacing w:val="-6"/>
          <w:sz w:val="24"/>
          <w:szCs w:val="24"/>
        </w:rPr>
        <w:t>Звягинцев Д.Г. Биология почв</w:t>
      </w:r>
      <w:r w:rsidR="00142C9D" w:rsidRPr="00BE45D4">
        <w:rPr>
          <w:spacing w:val="-6"/>
          <w:sz w:val="24"/>
          <w:szCs w:val="24"/>
        </w:rPr>
        <w:t xml:space="preserve">: учебник / Звягинцев Д.Г., Бабьева И.П., </w:t>
      </w:r>
      <w:r w:rsidR="00A13E8E">
        <w:rPr>
          <w:spacing w:val="-6"/>
          <w:sz w:val="24"/>
          <w:szCs w:val="24"/>
        </w:rPr>
        <w:t>Зенова Г.М.. — Москва</w:t>
      </w:r>
      <w:r w:rsidR="00142C9D" w:rsidRPr="00BE45D4">
        <w:rPr>
          <w:spacing w:val="-6"/>
          <w:sz w:val="24"/>
          <w:szCs w:val="24"/>
        </w:rPr>
        <w:t>: Московский государственный университет имени М.В. Ломоносова, 2005. — 445 c.</w:t>
      </w:r>
    </w:p>
    <w:p w:rsidR="00172C56" w:rsidRPr="00BE45D4" w:rsidRDefault="00A13E8E" w:rsidP="004400F8">
      <w:pPr>
        <w:spacing w:line="240" w:lineRule="auto"/>
        <w:ind w:firstLine="397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r w:rsidR="00172C56" w:rsidRPr="00BE45D4">
        <w:rPr>
          <w:spacing w:val="-6"/>
          <w:sz w:val="24"/>
          <w:szCs w:val="24"/>
        </w:rPr>
        <w:t xml:space="preserve">Ли Синьюй, Банецкая Е.В., Цзян Юй, Ми Ган, ВэйЖань Влияние длительного применения различных удобрений на популяции микроорганизмов и ферментативную активность почвы // </w:t>
      </w:r>
      <w:r w:rsidR="00681396">
        <w:rPr>
          <w:spacing w:val="-6"/>
          <w:sz w:val="24"/>
          <w:szCs w:val="24"/>
        </w:rPr>
        <w:t>А</w:t>
      </w:r>
      <w:r w:rsidR="00172C56" w:rsidRPr="00BE45D4">
        <w:rPr>
          <w:spacing w:val="-6"/>
          <w:sz w:val="24"/>
          <w:szCs w:val="24"/>
        </w:rPr>
        <w:t>гронаука. — 203. — № 1. — с. 134-141.</w:t>
      </w:r>
    </w:p>
    <w:sectPr w:rsidR="00172C56" w:rsidRPr="00BE45D4" w:rsidSect="00262FE7">
      <w:pgSz w:w="11906" w:h="16838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D6" w:rsidRDefault="00177DD6">
      <w:pPr>
        <w:spacing w:line="240" w:lineRule="auto"/>
      </w:pPr>
      <w:r>
        <w:separator/>
      </w:r>
    </w:p>
  </w:endnote>
  <w:endnote w:type="continuationSeparator" w:id="1">
    <w:p w:rsidR="00177DD6" w:rsidRDefault="00177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D6" w:rsidRDefault="00177DD6">
      <w:r>
        <w:separator/>
      </w:r>
    </w:p>
  </w:footnote>
  <w:footnote w:type="continuationSeparator" w:id="1">
    <w:p w:rsidR="00177DD6" w:rsidRDefault="00177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CF6239"/>
    <w:multiLevelType w:val="singleLevel"/>
    <w:tmpl w:val="18CF6239"/>
    <w:lvl w:ilvl="0">
      <w:start w:val="1"/>
      <w:numFmt w:val="decimal"/>
      <w:suff w:val="space"/>
      <w:lvlText w:val="%1."/>
      <w:lvlJc w:val="left"/>
    </w:lvl>
  </w:abstractNum>
  <w:abstractNum w:abstractNumId="11">
    <w:nsid w:val="2CE46FA1"/>
    <w:multiLevelType w:val="multilevel"/>
    <w:tmpl w:val="8A78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stylePaneFormatFilter w:val="3F0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405C"/>
    <w:rsid w:val="00050A31"/>
    <w:rsid w:val="000657E6"/>
    <w:rsid w:val="000716D2"/>
    <w:rsid w:val="00071AAB"/>
    <w:rsid w:val="00082D67"/>
    <w:rsid w:val="000A4F11"/>
    <w:rsid w:val="000A6A89"/>
    <w:rsid w:val="000B7297"/>
    <w:rsid w:val="000B76C4"/>
    <w:rsid w:val="000C5610"/>
    <w:rsid w:val="000E6552"/>
    <w:rsid w:val="000E6F7C"/>
    <w:rsid w:val="000F3A4F"/>
    <w:rsid w:val="000F59AC"/>
    <w:rsid w:val="001364FE"/>
    <w:rsid w:val="001368DD"/>
    <w:rsid w:val="00142C9D"/>
    <w:rsid w:val="00147DB3"/>
    <w:rsid w:val="001518A5"/>
    <w:rsid w:val="00170095"/>
    <w:rsid w:val="00170E4F"/>
    <w:rsid w:val="00172C56"/>
    <w:rsid w:val="001743F4"/>
    <w:rsid w:val="00177DD6"/>
    <w:rsid w:val="00187C33"/>
    <w:rsid w:val="001936B7"/>
    <w:rsid w:val="00196AB1"/>
    <w:rsid w:val="001B797F"/>
    <w:rsid w:val="001D67CD"/>
    <w:rsid w:val="00201333"/>
    <w:rsid w:val="00210FA7"/>
    <w:rsid w:val="00216417"/>
    <w:rsid w:val="0023436E"/>
    <w:rsid w:val="00251032"/>
    <w:rsid w:val="00262FE7"/>
    <w:rsid w:val="0026631D"/>
    <w:rsid w:val="002863E9"/>
    <w:rsid w:val="002B7F6D"/>
    <w:rsid w:val="002C2F53"/>
    <w:rsid w:val="00321B90"/>
    <w:rsid w:val="0032253F"/>
    <w:rsid w:val="0033518C"/>
    <w:rsid w:val="003437C2"/>
    <w:rsid w:val="00372F37"/>
    <w:rsid w:val="00377186"/>
    <w:rsid w:val="003A1C03"/>
    <w:rsid w:val="003A6814"/>
    <w:rsid w:val="003C7F7F"/>
    <w:rsid w:val="0040573C"/>
    <w:rsid w:val="00414627"/>
    <w:rsid w:val="00425D63"/>
    <w:rsid w:val="00434BC8"/>
    <w:rsid w:val="004377DE"/>
    <w:rsid w:val="004400F8"/>
    <w:rsid w:val="00446D2E"/>
    <w:rsid w:val="004643D8"/>
    <w:rsid w:val="00490902"/>
    <w:rsid w:val="00497C24"/>
    <w:rsid w:val="004C7BA5"/>
    <w:rsid w:val="004E7628"/>
    <w:rsid w:val="004F48F2"/>
    <w:rsid w:val="005149B1"/>
    <w:rsid w:val="005647F2"/>
    <w:rsid w:val="005662D1"/>
    <w:rsid w:val="00573A09"/>
    <w:rsid w:val="005A1544"/>
    <w:rsid w:val="005A4526"/>
    <w:rsid w:val="005A642E"/>
    <w:rsid w:val="005C1B16"/>
    <w:rsid w:val="005D3EDA"/>
    <w:rsid w:val="005E53D0"/>
    <w:rsid w:val="006002EB"/>
    <w:rsid w:val="006039AB"/>
    <w:rsid w:val="0060769C"/>
    <w:rsid w:val="006128EF"/>
    <w:rsid w:val="006264B4"/>
    <w:rsid w:val="00627224"/>
    <w:rsid w:val="00633714"/>
    <w:rsid w:val="00643033"/>
    <w:rsid w:val="00644CC3"/>
    <w:rsid w:val="00661468"/>
    <w:rsid w:val="00663836"/>
    <w:rsid w:val="006649F0"/>
    <w:rsid w:val="006712FB"/>
    <w:rsid w:val="00672371"/>
    <w:rsid w:val="0067245D"/>
    <w:rsid w:val="00681396"/>
    <w:rsid w:val="0068470E"/>
    <w:rsid w:val="00695DCD"/>
    <w:rsid w:val="006A05CC"/>
    <w:rsid w:val="006A35A7"/>
    <w:rsid w:val="006A4349"/>
    <w:rsid w:val="0070716A"/>
    <w:rsid w:val="007152D7"/>
    <w:rsid w:val="00746C14"/>
    <w:rsid w:val="007A33B9"/>
    <w:rsid w:val="007C2C59"/>
    <w:rsid w:val="007E58DC"/>
    <w:rsid w:val="00801F23"/>
    <w:rsid w:val="00837632"/>
    <w:rsid w:val="0085640F"/>
    <w:rsid w:val="008567AA"/>
    <w:rsid w:val="008733C2"/>
    <w:rsid w:val="00892712"/>
    <w:rsid w:val="008A680A"/>
    <w:rsid w:val="008B0BB0"/>
    <w:rsid w:val="008D0BDC"/>
    <w:rsid w:val="008E6C4B"/>
    <w:rsid w:val="008F18C0"/>
    <w:rsid w:val="008F73FC"/>
    <w:rsid w:val="00907648"/>
    <w:rsid w:val="00914737"/>
    <w:rsid w:val="00930FDE"/>
    <w:rsid w:val="00984C93"/>
    <w:rsid w:val="00987CE1"/>
    <w:rsid w:val="0099405C"/>
    <w:rsid w:val="009C600F"/>
    <w:rsid w:val="009D3723"/>
    <w:rsid w:val="009E04F2"/>
    <w:rsid w:val="009E5C2B"/>
    <w:rsid w:val="00A0078C"/>
    <w:rsid w:val="00A03B7B"/>
    <w:rsid w:val="00A13E8E"/>
    <w:rsid w:val="00A200C9"/>
    <w:rsid w:val="00A22396"/>
    <w:rsid w:val="00A250D5"/>
    <w:rsid w:val="00A32F56"/>
    <w:rsid w:val="00A36028"/>
    <w:rsid w:val="00A37A78"/>
    <w:rsid w:val="00A810A0"/>
    <w:rsid w:val="00A91424"/>
    <w:rsid w:val="00AA2C77"/>
    <w:rsid w:val="00AC3FB9"/>
    <w:rsid w:val="00AC702A"/>
    <w:rsid w:val="00AD226F"/>
    <w:rsid w:val="00B13A52"/>
    <w:rsid w:val="00B1695C"/>
    <w:rsid w:val="00B224CB"/>
    <w:rsid w:val="00B24CF4"/>
    <w:rsid w:val="00B26993"/>
    <w:rsid w:val="00B35888"/>
    <w:rsid w:val="00B42EB3"/>
    <w:rsid w:val="00B4570C"/>
    <w:rsid w:val="00B5208C"/>
    <w:rsid w:val="00B61216"/>
    <w:rsid w:val="00B6390A"/>
    <w:rsid w:val="00B74876"/>
    <w:rsid w:val="00B80ADB"/>
    <w:rsid w:val="00BB7C2B"/>
    <w:rsid w:val="00BC1664"/>
    <w:rsid w:val="00BC2546"/>
    <w:rsid w:val="00BD13F3"/>
    <w:rsid w:val="00BE45D4"/>
    <w:rsid w:val="00C05085"/>
    <w:rsid w:val="00C12C72"/>
    <w:rsid w:val="00C1593D"/>
    <w:rsid w:val="00C56C7E"/>
    <w:rsid w:val="00C64F0C"/>
    <w:rsid w:val="00C7335B"/>
    <w:rsid w:val="00C776A4"/>
    <w:rsid w:val="00CA2C6C"/>
    <w:rsid w:val="00CC0600"/>
    <w:rsid w:val="00CC78AC"/>
    <w:rsid w:val="00CD5A06"/>
    <w:rsid w:val="00CD5C4A"/>
    <w:rsid w:val="00CE15CD"/>
    <w:rsid w:val="00CF7953"/>
    <w:rsid w:val="00D07232"/>
    <w:rsid w:val="00D10245"/>
    <w:rsid w:val="00D11E83"/>
    <w:rsid w:val="00D15A37"/>
    <w:rsid w:val="00D21BDD"/>
    <w:rsid w:val="00D37AAE"/>
    <w:rsid w:val="00D65F07"/>
    <w:rsid w:val="00D7465C"/>
    <w:rsid w:val="00D92BB7"/>
    <w:rsid w:val="00DB272B"/>
    <w:rsid w:val="00DC76D2"/>
    <w:rsid w:val="00DD30ED"/>
    <w:rsid w:val="00DD3DE6"/>
    <w:rsid w:val="00E10F0B"/>
    <w:rsid w:val="00E437E4"/>
    <w:rsid w:val="00E52E9F"/>
    <w:rsid w:val="00E64230"/>
    <w:rsid w:val="00E64C21"/>
    <w:rsid w:val="00E715D0"/>
    <w:rsid w:val="00EB30C4"/>
    <w:rsid w:val="00EC24C6"/>
    <w:rsid w:val="00EC6319"/>
    <w:rsid w:val="00EF2933"/>
    <w:rsid w:val="00F05146"/>
    <w:rsid w:val="00F1115D"/>
    <w:rsid w:val="00F3513C"/>
    <w:rsid w:val="00F465C5"/>
    <w:rsid w:val="00F5180D"/>
    <w:rsid w:val="00F51B21"/>
    <w:rsid w:val="00F51D87"/>
    <w:rsid w:val="00F76306"/>
    <w:rsid w:val="00F8455C"/>
    <w:rsid w:val="00F962C5"/>
    <w:rsid w:val="00F97B51"/>
    <w:rsid w:val="00FE3536"/>
    <w:rsid w:val="065D1C77"/>
    <w:rsid w:val="1B77013A"/>
    <w:rsid w:val="2FAA374D"/>
    <w:rsid w:val="3D2E204C"/>
    <w:rsid w:val="40484F13"/>
    <w:rsid w:val="40B13944"/>
    <w:rsid w:val="446A719F"/>
    <w:rsid w:val="45F0707F"/>
    <w:rsid w:val="5C917842"/>
    <w:rsid w:val="76AC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9" w:qFormat="1"/>
    <w:lsdException w:name="Normal Indent" w:qFormat="1"/>
    <w:lsdException w:name="annotation text" w:qFormat="1"/>
    <w:lsdException w:name="header" w:qFormat="1"/>
    <w:lsdException w:name="index heading" w:qFormat="1"/>
    <w:lsdException w:name="caption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page number" w:qFormat="1"/>
    <w:lsdException w:name="table of authorities" w:semiHidden="0" w:unhideWhenUsed="0"/>
    <w:lsdException w:name="macro" w:qFormat="1"/>
    <w:lsdException w:name="toa heading" w:qFormat="1"/>
    <w:lsdException w:name="List" w:semiHidden="0" w:unhideWhenUsed="0"/>
    <w:lsdException w:name="List Bullet" w:semiHidden="0" w:unhideWhenUsed="0"/>
    <w:lsdException w:name="List Bullet 3" w:qFormat="1"/>
    <w:lsdException w:name="List Number 4" w:qFormat="1"/>
    <w:lsdException w:name="Title" w:semiHidden="0" w:unhideWhenUsed="0" w:qFormat="1"/>
    <w:lsdException w:name="Signature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 w:qFormat="1"/>
    <w:lsdException w:name="List Continue 5" w:semiHidden="0" w:unhideWhenUsed="0"/>
    <w:lsdException w:name="Subtitle" w:semiHidden="0" w:unhideWhenUsed="0" w:qFormat="1"/>
    <w:lsdException w:name="Salutation" w:qFormat="1"/>
    <w:lsdException w:name="Note Heading" w:qFormat="1"/>
    <w:lsdException w:name="Body Text 2" w:qFormat="1"/>
    <w:lsdException w:name="Body Tex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HTML Acronym" w:qFormat="1"/>
    <w:lsdException w:name="HTML Address" w:qFormat="1"/>
    <w:lsdException w:name="HTML Code" w:qFormat="1"/>
    <w:lsdException w:name="HTML Keyboard" w:qFormat="1"/>
    <w:lsdException w:name="HTML Preformatted" w:qFormat="1"/>
    <w:lsdException w:name="HTML Typewriter" w:qFormat="1"/>
    <w:lsdException w:name="HTML Variable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2" w:qFormat="1"/>
    <w:lsdException w:name="Table Subtle 1" w:qFormat="1"/>
    <w:lsdException w:name="Table Web 2" w:semiHidden="0" w:unhideWhenUsed="0"/>
    <w:lsdException w:name="Table Web 3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2E9F"/>
    <w:pPr>
      <w:spacing w:line="360" w:lineRule="auto"/>
      <w:ind w:firstLine="709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next w:val="a1"/>
    <w:link w:val="10"/>
    <w:qFormat/>
    <w:rsid w:val="00E52E9F"/>
    <w:pPr>
      <w:spacing w:beforeAutospacing="1" w:afterAutospacing="1"/>
      <w:outlineLvl w:val="0"/>
    </w:pPr>
    <w:rPr>
      <w:rFonts w:ascii="SimSun" w:hAnsi="SimSun" w:hint="eastAsia"/>
      <w:b/>
      <w:bCs/>
      <w:sz w:val="48"/>
      <w:szCs w:val="48"/>
      <w:lang w:val="en-US" w:eastAsia="zh-CN"/>
    </w:rPr>
  </w:style>
  <w:style w:type="paragraph" w:styleId="21">
    <w:name w:val="heading 2"/>
    <w:next w:val="a1"/>
    <w:link w:val="22"/>
    <w:unhideWhenUsed/>
    <w:qFormat/>
    <w:rsid w:val="00E52E9F"/>
    <w:pPr>
      <w:spacing w:beforeAutospacing="1" w:afterAutospacing="1"/>
      <w:outlineLvl w:val="1"/>
    </w:pPr>
    <w:rPr>
      <w:rFonts w:ascii="SimSun" w:hAnsi="SimSun" w:hint="eastAsia"/>
      <w:b/>
      <w:bCs/>
      <w:i/>
      <w:sz w:val="36"/>
      <w:szCs w:val="36"/>
      <w:lang w:val="en-US" w:eastAsia="zh-CN"/>
    </w:rPr>
  </w:style>
  <w:style w:type="paragraph" w:styleId="31">
    <w:name w:val="heading 3"/>
    <w:basedOn w:val="a1"/>
    <w:next w:val="a1"/>
    <w:link w:val="32"/>
    <w:semiHidden/>
    <w:unhideWhenUsed/>
    <w:qFormat/>
    <w:rsid w:val="00E52E9F"/>
    <w:pPr>
      <w:keepNext/>
      <w:spacing w:after="80"/>
      <w:jc w:val="center"/>
      <w:outlineLvl w:val="2"/>
    </w:pPr>
    <w:rPr>
      <w:rFonts w:cs="Arial"/>
      <w:bCs/>
      <w:i/>
      <w:szCs w:val="26"/>
    </w:rPr>
  </w:style>
  <w:style w:type="paragraph" w:styleId="41">
    <w:name w:val="heading 4"/>
    <w:basedOn w:val="a1"/>
    <w:next w:val="a1"/>
    <w:semiHidden/>
    <w:unhideWhenUsed/>
    <w:qFormat/>
    <w:rsid w:val="00E52E9F"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rsid w:val="00E52E9F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E52E9F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rsid w:val="00E52E9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E52E9F"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E52E9F"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E52E9F"/>
    <w:rPr>
      <w:rFonts w:ascii="Courier New" w:hAnsi="Courier New" w:cs="Courier New"/>
    </w:rPr>
  </w:style>
  <w:style w:type="character" w:styleId="a5">
    <w:name w:val="FollowedHyperlink"/>
    <w:basedOn w:val="a2"/>
    <w:rsid w:val="00E52E9F"/>
    <w:rPr>
      <w:color w:val="800080"/>
      <w:u w:val="single"/>
    </w:rPr>
  </w:style>
  <w:style w:type="character" w:styleId="a6">
    <w:name w:val="footnote reference"/>
    <w:basedOn w:val="a2"/>
    <w:qFormat/>
    <w:rsid w:val="00E52E9F"/>
    <w:rPr>
      <w:vertAlign w:val="superscript"/>
    </w:rPr>
  </w:style>
  <w:style w:type="character" w:styleId="a7">
    <w:name w:val="annotation reference"/>
    <w:basedOn w:val="a2"/>
    <w:qFormat/>
    <w:rsid w:val="00E52E9F"/>
    <w:rPr>
      <w:sz w:val="21"/>
      <w:szCs w:val="21"/>
    </w:rPr>
  </w:style>
  <w:style w:type="character" w:styleId="a8">
    <w:name w:val="endnote reference"/>
    <w:basedOn w:val="a2"/>
    <w:rsid w:val="00E52E9F"/>
    <w:rPr>
      <w:vertAlign w:val="superscript"/>
    </w:rPr>
  </w:style>
  <w:style w:type="character" w:styleId="HTML0">
    <w:name w:val="HTML Acronym"/>
    <w:basedOn w:val="a2"/>
    <w:qFormat/>
    <w:rsid w:val="00E52E9F"/>
  </w:style>
  <w:style w:type="character" w:styleId="a9">
    <w:name w:val="Emphasis"/>
    <w:basedOn w:val="a2"/>
    <w:qFormat/>
    <w:rsid w:val="00E52E9F"/>
    <w:rPr>
      <w:i/>
      <w:iCs/>
    </w:rPr>
  </w:style>
  <w:style w:type="character" w:styleId="aa">
    <w:name w:val="Hyperlink"/>
    <w:basedOn w:val="a2"/>
    <w:qFormat/>
    <w:rsid w:val="00E52E9F"/>
    <w:rPr>
      <w:color w:val="0000FF"/>
      <w:u w:val="single"/>
    </w:rPr>
  </w:style>
  <w:style w:type="character" w:styleId="HTML1">
    <w:name w:val="HTML Keyboard"/>
    <w:basedOn w:val="a2"/>
    <w:qFormat/>
    <w:rsid w:val="00E52E9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E52E9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  <w:rsid w:val="00E52E9F"/>
  </w:style>
  <w:style w:type="character" w:styleId="ac">
    <w:name w:val="line number"/>
    <w:basedOn w:val="a2"/>
    <w:rsid w:val="00E52E9F"/>
  </w:style>
  <w:style w:type="character" w:styleId="HTML3">
    <w:name w:val="HTML Definition"/>
    <w:basedOn w:val="a2"/>
    <w:rsid w:val="00E52E9F"/>
    <w:rPr>
      <w:i/>
      <w:iCs/>
    </w:rPr>
  </w:style>
  <w:style w:type="character" w:styleId="HTML4">
    <w:name w:val="HTML Variable"/>
    <w:basedOn w:val="a2"/>
    <w:qFormat/>
    <w:rsid w:val="00E52E9F"/>
    <w:rPr>
      <w:i/>
      <w:iCs/>
    </w:rPr>
  </w:style>
  <w:style w:type="character" w:styleId="HTML5">
    <w:name w:val="HTML Typewriter"/>
    <w:basedOn w:val="a2"/>
    <w:qFormat/>
    <w:rsid w:val="00E52E9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E52E9F"/>
    <w:rPr>
      <w:b/>
      <w:bCs/>
    </w:rPr>
  </w:style>
  <w:style w:type="character" w:styleId="HTML6">
    <w:name w:val="HTML Cite"/>
    <w:basedOn w:val="a2"/>
    <w:rsid w:val="00E52E9F"/>
    <w:rPr>
      <w:i/>
      <w:iCs/>
    </w:rPr>
  </w:style>
  <w:style w:type="paragraph" w:styleId="ae">
    <w:name w:val="Balloon Text"/>
    <w:basedOn w:val="a1"/>
    <w:rsid w:val="00E52E9F"/>
    <w:rPr>
      <w:sz w:val="16"/>
      <w:szCs w:val="16"/>
    </w:rPr>
  </w:style>
  <w:style w:type="paragraph" w:styleId="52">
    <w:name w:val="List 5"/>
    <w:basedOn w:val="a1"/>
    <w:rsid w:val="00E52E9F"/>
    <w:pPr>
      <w:ind w:left="1800" w:hanging="360"/>
    </w:pPr>
  </w:style>
  <w:style w:type="paragraph" w:styleId="af">
    <w:name w:val="List Continue"/>
    <w:basedOn w:val="a1"/>
    <w:rsid w:val="00E52E9F"/>
    <w:pPr>
      <w:spacing w:after="120"/>
      <w:ind w:left="360"/>
    </w:pPr>
  </w:style>
  <w:style w:type="paragraph" w:styleId="23">
    <w:name w:val="Body Text 2"/>
    <w:basedOn w:val="a1"/>
    <w:qFormat/>
    <w:rsid w:val="00E52E9F"/>
    <w:pPr>
      <w:spacing w:after="120" w:line="480" w:lineRule="auto"/>
    </w:pPr>
  </w:style>
  <w:style w:type="paragraph" w:styleId="5">
    <w:name w:val="List Number 5"/>
    <w:basedOn w:val="a1"/>
    <w:rsid w:val="00E52E9F"/>
    <w:pPr>
      <w:numPr>
        <w:numId w:val="1"/>
      </w:numPr>
    </w:pPr>
  </w:style>
  <w:style w:type="paragraph" w:styleId="af0">
    <w:name w:val="Closing"/>
    <w:basedOn w:val="a1"/>
    <w:rsid w:val="00E52E9F"/>
    <w:pPr>
      <w:ind w:left="4320"/>
    </w:pPr>
  </w:style>
  <w:style w:type="paragraph" w:styleId="af1">
    <w:name w:val="Normal Indent"/>
    <w:basedOn w:val="a1"/>
    <w:qFormat/>
    <w:rsid w:val="00E52E9F"/>
    <w:pPr>
      <w:ind w:left="708"/>
    </w:pPr>
  </w:style>
  <w:style w:type="paragraph" w:styleId="24">
    <w:name w:val="envelope return"/>
    <w:basedOn w:val="a1"/>
    <w:qFormat/>
    <w:rsid w:val="00E52E9F"/>
    <w:rPr>
      <w:rFonts w:ascii="Arial" w:hAnsi="Arial" w:cs="Arial"/>
      <w:sz w:val="20"/>
    </w:rPr>
  </w:style>
  <w:style w:type="paragraph" w:styleId="af2">
    <w:name w:val="Plain Text"/>
    <w:basedOn w:val="a1"/>
    <w:qFormat/>
    <w:rsid w:val="00E52E9F"/>
    <w:rPr>
      <w:rFonts w:ascii="Courier New" w:hAnsi="Courier New" w:cs="Courier New"/>
      <w:sz w:val="20"/>
    </w:rPr>
  </w:style>
  <w:style w:type="paragraph" w:styleId="33">
    <w:name w:val="Body Text Indent 3"/>
    <w:basedOn w:val="a1"/>
    <w:rsid w:val="00E52E9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E52E9F"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sid w:val="00E52E9F"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rsid w:val="00E52E9F"/>
    <w:pPr>
      <w:jc w:val="left"/>
    </w:pPr>
  </w:style>
  <w:style w:type="paragraph" w:styleId="11">
    <w:name w:val="index 1"/>
    <w:basedOn w:val="a1"/>
    <w:next w:val="a1"/>
    <w:rsid w:val="00E52E9F"/>
  </w:style>
  <w:style w:type="paragraph" w:styleId="af6">
    <w:name w:val="annotation subject"/>
    <w:basedOn w:val="af5"/>
    <w:next w:val="af5"/>
    <w:rsid w:val="00E52E9F"/>
    <w:rPr>
      <w:b/>
      <w:bCs/>
    </w:rPr>
  </w:style>
  <w:style w:type="paragraph" w:styleId="af7">
    <w:name w:val="Document Map"/>
    <w:basedOn w:val="a1"/>
    <w:rsid w:val="00E52E9F"/>
    <w:pPr>
      <w:shd w:val="clear" w:color="auto" w:fill="000080"/>
    </w:pPr>
  </w:style>
  <w:style w:type="paragraph" w:styleId="af8">
    <w:name w:val="footnote text"/>
    <w:basedOn w:val="a1"/>
    <w:rsid w:val="00E52E9F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rsid w:val="00E52E9F"/>
    <w:pPr>
      <w:ind w:leftChars="1400" w:left="2940"/>
    </w:pPr>
  </w:style>
  <w:style w:type="paragraph" w:styleId="25">
    <w:name w:val="index 2"/>
    <w:basedOn w:val="a1"/>
    <w:next w:val="a1"/>
    <w:rsid w:val="00E52E9F"/>
    <w:pPr>
      <w:ind w:leftChars="200" w:left="200"/>
    </w:pPr>
  </w:style>
  <w:style w:type="paragraph" w:styleId="3">
    <w:name w:val="List Number 3"/>
    <w:basedOn w:val="a1"/>
    <w:rsid w:val="00E52E9F"/>
    <w:pPr>
      <w:numPr>
        <w:numId w:val="2"/>
      </w:numPr>
    </w:pPr>
  </w:style>
  <w:style w:type="paragraph" w:styleId="HTML7">
    <w:name w:val="HTML Address"/>
    <w:basedOn w:val="a1"/>
    <w:qFormat/>
    <w:rsid w:val="00E52E9F"/>
    <w:rPr>
      <w:i/>
      <w:iCs/>
    </w:rPr>
  </w:style>
  <w:style w:type="paragraph" w:styleId="70">
    <w:name w:val="index 7"/>
    <w:basedOn w:val="a1"/>
    <w:next w:val="a1"/>
    <w:qFormat/>
    <w:rsid w:val="00E52E9F"/>
    <w:pPr>
      <w:ind w:leftChars="1200" w:left="1200"/>
    </w:pPr>
  </w:style>
  <w:style w:type="paragraph" w:styleId="34">
    <w:name w:val="index 3"/>
    <w:basedOn w:val="a1"/>
    <w:next w:val="a1"/>
    <w:qFormat/>
    <w:rsid w:val="00E52E9F"/>
    <w:pPr>
      <w:ind w:leftChars="400" w:left="400"/>
    </w:pPr>
  </w:style>
  <w:style w:type="paragraph" w:styleId="53">
    <w:name w:val="index 5"/>
    <w:basedOn w:val="a1"/>
    <w:next w:val="a1"/>
    <w:qFormat/>
    <w:rsid w:val="00E52E9F"/>
    <w:pPr>
      <w:ind w:leftChars="800" w:left="800"/>
    </w:pPr>
  </w:style>
  <w:style w:type="paragraph" w:styleId="42">
    <w:name w:val="index 4"/>
    <w:basedOn w:val="a1"/>
    <w:next w:val="a1"/>
    <w:qFormat/>
    <w:rsid w:val="00E52E9F"/>
    <w:pPr>
      <w:ind w:leftChars="600" w:left="600"/>
    </w:pPr>
  </w:style>
  <w:style w:type="paragraph" w:styleId="af9">
    <w:name w:val="header"/>
    <w:basedOn w:val="a1"/>
    <w:qFormat/>
    <w:rsid w:val="00E52E9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rsid w:val="00E52E9F"/>
    <w:pPr>
      <w:ind w:leftChars="1600" w:left="3360"/>
    </w:pPr>
  </w:style>
  <w:style w:type="paragraph" w:styleId="71">
    <w:name w:val="toc 7"/>
    <w:basedOn w:val="a1"/>
    <w:next w:val="a1"/>
    <w:rsid w:val="00E52E9F"/>
    <w:pPr>
      <w:ind w:leftChars="1200" w:left="2520"/>
    </w:pPr>
  </w:style>
  <w:style w:type="paragraph" w:styleId="60">
    <w:name w:val="index 6"/>
    <w:basedOn w:val="a1"/>
    <w:next w:val="a1"/>
    <w:qFormat/>
    <w:rsid w:val="00E52E9F"/>
    <w:pPr>
      <w:ind w:leftChars="1000" w:left="1000"/>
    </w:pPr>
  </w:style>
  <w:style w:type="paragraph" w:styleId="afa">
    <w:name w:val="envelope address"/>
    <w:basedOn w:val="a1"/>
    <w:qFormat/>
    <w:rsid w:val="00E52E9F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rsid w:val="00E52E9F"/>
    <w:pPr>
      <w:ind w:leftChars="1400" w:left="1400"/>
    </w:pPr>
  </w:style>
  <w:style w:type="paragraph" w:styleId="afb">
    <w:name w:val="Body Text"/>
    <w:basedOn w:val="a1"/>
    <w:rsid w:val="00E52E9F"/>
    <w:pPr>
      <w:spacing w:after="120"/>
    </w:pPr>
  </w:style>
  <w:style w:type="paragraph" w:styleId="91">
    <w:name w:val="index 9"/>
    <w:basedOn w:val="a1"/>
    <w:next w:val="a1"/>
    <w:qFormat/>
    <w:rsid w:val="00E52E9F"/>
    <w:pPr>
      <w:ind w:leftChars="1600" w:left="1600"/>
    </w:pPr>
  </w:style>
  <w:style w:type="paragraph" w:styleId="4">
    <w:name w:val="List Number 4"/>
    <w:basedOn w:val="a1"/>
    <w:qFormat/>
    <w:rsid w:val="00E52E9F"/>
    <w:pPr>
      <w:numPr>
        <w:numId w:val="3"/>
      </w:numPr>
    </w:pPr>
  </w:style>
  <w:style w:type="paragraph" w:styleId="afc">
    <w:name w:val="toa heading"/>
    <w:basedOn w:val="a1"/>
    <w:next w:val="a1"/>
    <w:qFormat/>
    <w:rsid w:val="00E52E9F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1"/>
    <w:qFormat/>
    <w:rsid w:val="00E52E9F"/>
    <w:rPr>
      <w:rFonts w:ascii="Arial" w:hAnsi="Arial" w:cs="Arial"/>
      <w:b/>
      <w:bCs/>
    </w:rPr>
  </w:style>
  <w:style w:type="paragraph" w:styleId="12">
    <w:name w:val="toc 1"/>
    <w:basedOn w:val="a1"/>
    <w:next w:val="a1"/>
    <w:qFormat/>
    <w:rsid w:val="00E52E9F"/>
  </w:style>
  <w:style w:type="paragraph" w:styleId="afe">
    <w:name w:val="table of authorities"/>
    <w:basedOn w:val="a1"/>
    <w:next w:val="a1"/>
    <w:rsid w:val="00E52E9F"/>
    <w:pPr>
      <w:ind w:leftChars="200" w:left="420"/>
    </w:pPr>
  </w:style>
  <w:style w:type="paragraph" w:styleId="aff">
    <w:name w:val="macro"/>
    <w:qFormat/>
    <w:rsid w:val="00E52E9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rsid w:val="00E52E9F"/>
    <w:pPr>
      <w:ind w:leftChars="1000" w:left="2100"/>
    </w:pPr>
  </w:style>
  <w:style w:type="paragraph" w:styleId="aff0">
    <w:name w:val="table of figures"/>
    <w:basedOn w:val="a1"/>
    <w:next w:val="a1"/>
    <w:rsid w:val="00E52E9F"/>
    <w:pPr>
      <w:ind w:leftChars="200" w:left="200" w:hangingChars="200" w:hanging="200"/>
    </w:pPr>
  </w:style>
  <w:style w:type="paragraph" w:styleId="35">
    <w:name w:val="toc 3"/>
    <w:basedOn w:val="a1"/>
    <w:next w:val="a1"/>
    <w:qFormat/>
    <w:rsid w:val="00E52E9F"/>
    <w:pPr>
      <w:ind w:leftChars="400" w:left="840"/>
    </w:pPr>
  </w:style>
  <w:style w:type="paragraph" w:styleId="26">
    <w:name w:val="toc 2"/>
    <w:basedOn w:val="a1"/>
    <w:next w:val="a1"/>
    <w:qFormat/>
    <w:rsid w:val="00E52E9F"/>
    <w:pPr>
      <w:ind w:leftChars="200" w:left="420"/>
    </w:pPr>
  </w:style>
  <w:style w:type="paragraph" w:styleId="43">
    <w:name w:val="toc 4"/>
    <w:basedOn w:val="a1"/>
    <w:next w:val="a1"/>
    <w:qFormat/>
    <w:rsid w:val="00E52E9F"/>
    <w:pPr>
      <w:ind w:leftChars="600" w:left="1260"/>
    </w:pPr>
  </w:style>
  <w:style w:type="paragraph" w:styleId="54">
    <w:name w:val="toc 5"/>
    <w:basedOn w:val="a1"/>
    <w:next w:val="a1"/>
    <w:qFormat/>
    <w:rsid w:val="00E52E9F"/>
    <w:pPr>
      <w:ind w:leftChars="800" w:left="1680"/>
    </w:pPr>
  </w:style>
  <w:style w:type="paragraph" w:styleId="aff1">
    <w:name w:val="Note Heading"/>
    <w:basedOn w:val="a1"/>
    <w:next w:val="a1"/>
    <w:qFormat/>
    <w:rsid w:val="00E52E9F"/>
  </w:style>
  <w:style w:type="paragraph" w:styleId="aff2">
    <w:name w:val="Date"/>
    <w:basedOn w:val="a1"/>
    <w:next w:val="a1"/>
    <w:rsid w:val="00E52E9F"/>
  </w:style>
  <w:style w:type="paragraph" w:styleId="50">
    <w:name w:val="List Bullet 5"/>
    <w:basedOn w:val="a1"/>
    <w:rsid w:val="00E52E9F"/>
    <w:pPr>
      <w:numPr>
        <w:numId w:val="4"/>
      </w:numPr>
    </w:pPr>
  </w:style>
  <w:style w:type="paragraph" w:styleId="aff3">
    <w:name w:val="Body Text First Indent"/>
    <w:basedOn w:val="afb"/>
    <w:rsid w:val="00E52E9F"/>
    <w:pPr>
      <w:ind w:firstLine="210"/>
    </w:pPr>
  </w:style>
  <w:style w:type="paragraph" w:styleId="27">
    <w:name w:val="Body Text First Indent 2"/>
    <w:basedOn w:val="aff4"/>
    <w:rsid w:val="00E52E9F"/>
    <w:pPr>
      <w:ind w:firstLine="210"/>
    </w:pPr>
  </w:style>
  <w:style w:type="paragraph" w:styleId="aff4">
    <w:name w:val="Body Text Indent"/>
    <w:basedOn w:val="a1"/>
    <w:rsid w:val="00E52E9F"/>
    <w:pPr>
      <w:spacing w:after="120"/>
      <w:ind w:left="360"/>
    </w:pPr>
  </w:style>
  <w:style w:type="paragraph" w:styleId="40">
    <w:name w:val="List Bullet 4"/>
    <w:basedOn w:val="a1"/>
    <w:rsid w:val="00E52E9F"/>
    <w:pPr>
      <w:numPr>
        <w:numId w:val="5"/>
      </w:numPr>
    </w:pPr>
  </w:style>
  <w:style w:type="paragraph" w:styleId="a0">
    <w:name w:val="List Bullet"/>
    <w:basedOn w:val="a1"/>
    <w:rsid w:val="00E52E9F"/>
    <w:pPr>
      <w:numPr>
        <w:numId w:val="6"/>
      </w:numPr>
    </w:pPr>
  </w:style>
  <w:style w:type="paragraph" w:styleId="20">
    <w:name w:val="List Bullet 2"/>
    <w:basedOn w:val="a1"/>
    <w:rsid w:val="00E52E9F"/>
    <w:pPr>
      <w:numPr>
        <w:numId w:val="7"/>
      </w:numPr>
    </w:pPr>
  </w:style>
  <w:style w:type="paragraph" w:styleId="30">
    <w:name w:val="List Bullet 3"/>
    <w:basedOn w:val="a1"/>
    <w:qFormat/>
    <w:rsid w:val="00E52E9F"/>
    <w:pPr>
      <w:numPr>
        <w:numId w:val="8"/>
      </w:numPr>
    </w:pPr>
  </w:style>
  <w:style w:type="paragraph" w:styleId="aff5">
    <w:name w:val="Title"/>
    <w:basedOn w:val="a1"/>
    <w:qFormat/>
    <w:rsid w:val="00E52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E52E9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E52E9F"/>
    <w:pPr>
      <w:numPr>
        <w:numId w:val="9"/>
      </w:numPr>
    </w:pPr>
  </w:style>
  <w:style w:type="paragraph" w:styleId="2">
    <w:name w:val="List Number 2"/>
    <w:basedOn w:val="a1"/>
    <w:rsid w:val="00E52E9F"/>
    <w:pPr>
      <w:numPr>
        <w:numId w:val="10"/>
      </w:numPr>
    </w:pPr>
  </w:style>
  <w:style w:type="paragraph" w:styleId="aff7">
    <w:name w:val="List"/>
    <w:basedOn w:val="a1"/>
    <w:rsid w:val="00E52E9F"/>
    <w:pPr>
      <w:ind w:left="360" w:hanging="360"/>
    </w:pPr>
  </w:style>
  <w:style w:type="paragraph" w:styleId="aff8">
    <w:name w:val="Normal (Web)"/>
    <w:basedOn w:val="a1"/>
    <w:rsid w:val="00E52E9F"/>
    <w:rPr>
      <w:sz w:val="24"/>
      <w:szCs w:val="24"/>
    </w:rPr>
  </w:style>
  <w:style w:type="paragraph" w:styleId="36">
    <w:name w:val="Body Text 3"/>
    <w:basedOn w:val="a1"/>
    <w:qFormat/>
    <w:rsid w:val="00E52E9F"/>
    <w:pPr>
      <w:spacing w:after="120"/>
    </w:pPr>
    <w:rPr>
      <w:sz w:val="16"/>
      <w:szCs w:val="16"/>
    </w:rPr>
  </w:style>
  <w:style w:type="paragraph" w:styleId="28">
    <w:name w:val="Body Text Indent 2"/>
    <w:basedOn w:val="a1"/>
    <w:rsid w:val="00E52E9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E52E9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rsid w:val="00E52E9F"/>
    <w:pPr>
      <w:ind w:left="4320"/>
    </w:pPr>
  </w:style>
  <w:style w:type="paragraph" w:styleId="affb">
    <w:name w:val="Salutation"/>
    <w:basedOn w:val="a1"/>
    <w:next w:val="a1"/>
    <w:qFormat/>
    <w:rsid w:val="00E52E9F"/>
  </w:style>
  <w:style w:type="paragraph" w:styleId="29">
    <w:name w:val="List Continue 2"/>
    <w:basedOn w:val="a1"/>
    <w:rsid w:val="00E52E9F"/>
    <w:pPr>
      <w:spacing w:after="120"/>
      <w:ind w:left="720"/>
    </w:pPr>
  </w:style>
  <w:style w:type="paragraph" w:styleId="37">
    <w:name w:val="List Continue 3"/>
    <w:basedOn w:val="a1"/>
    <w:rsid w:val="00E52E9F"/>
    <w:pPr>
      <w:spacing w:after="120"/>
      <w:ind w:left="1080"/>
    </w:pPr>
  </w:style>
  <w:style w:type="paragraph" w:styleId="44">
    <w:name w:val="List Continue 4"/>
    <w:basedOn w:val="a1"/>
    <w:qFormat/>
    <w:rsid w:val="00E52E9F"/>
    <w:pPr>
      <w:spacing w:after="120"/>
      <w:ind w:left="1440"/>
    </w:pPr>
  </w:style>
  <w:style w:type="paragraph" w:styleId="55">
    <w:name w:val="List Continue 5"/>
    <w:basedOn w:val="a1"/>
    <w:rsid w:val="00E52E9F"/>
    <w:pPr>
      <w:spacing w:after="120"/>
      <w:ind w:left="1800"/>
    </w:pPr>
  </w:style>
  <w:style w:type="paragraph" w:styleId="2a">
    <w:name w:val="List 2"/>
    <w:basedOn w:val="a1"/>
    <w:rsid w:val="00E52E9F"/>
    <w:pPr>
      <w:ind w:left="720" w:hanging="360"/>
    </w:pPr>
  </w:style>
  <w:style w:type="paragraph" w:styleId="38">
    <w:name w:val="List 3"/>
    <w:basedOn w:val="a1"/>
    <w:rsid w:val="00E52E9F"/>
    <w:pPr>
      <w:ind w:left="1080" w:hanging="360"/>
    </w:pPr>
  </w:style>
  <w:style w:type="paragraph" w:styleId="45">
    <w:name w:val="List 4"/>
    <w:basedOn w:val="a1"/>
    <w:rsid w:val="00E52E9F"/>
    <w:pPr>
      <w:ind w:left="1440" w:hanging="360"/>
    </w:pPr>
  </w:style>
  <w:style w:type="paragraph" w:styleId="HTML8">
    <w:name w:val="HTML Preformatted"/>
    <w:basedOn w:val="a1"/>
    <w:qFormat/>
    <w:rsid w:val="00E52E9F"/>
    <w:rPr>
      <w:rFonts w:ascii="Courier New" w:hAnsi="Courier New" w:cs="Courier New"/>
      <w:sz w:val="20"/>
    </w:rPr>
  </w:style>
  <w:style w:type="paragraph" w:styleId="affc">
    <w:name w:val="Block Text"/>
    <w:basedOn w:val="a1"/>
    <w:rsid w:val="00E52E9F"/>
    <w:pPr>
      <w:spacing w:after="120"/>
      <w:ind w:left="1440" w:right="1440"/>
    </w:pPr>
  </w:style>
  <w:style w:type="paragraph" w:styleId="affd">
    <w:name w:val="Message Header"/>
    <w:basedOn w:val="a1"/>
    <w:rsid w:val="00E52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rsid w:val="00E52E9F"/>
  </w:style>
  <w:style w:type="table" w:styleId="2b">
    <w:name w:val="Table Colorful 2"/>
    <w:basedOn w:val="a3"/>
    <w:rsid w:val="00E52E9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Grid 2"/>
    <w:basedOn w:val="a3"/>
    <w:qFormat/>
    <w:rsid w:val="00E52E9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ubtle 1"/>
    <w:basedOn w:val="a3"/>
    <w:qFormat/>
    <w:rsid w:val="00E52E9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rsid w:val="00E52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qFormat/>
    <w:rsid w:val="00E52E9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4">
    <w:name w:val="Table Simple 1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">
    <w:name w:val="Table Grid 1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3D effects 2"/>
    <w:basedOn w:val="a3"/>
    <w:rsid w:val="00E52E9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E52E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Classic 1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9">
    <w:name w:val="Table 3D effects 3"/>
    <w:basedOn w:val="a3"/>
    <w:rsid w:val="00E52E9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Columns 3"/>
    <w:basedOn w:val="a3"/>
    <w:rsid w:val="00E52E9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E52E9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b">
    <w:name w:val="Table Classic 3"/>
    <w:basedOn w:val="a3"/>
    <w:rsid w:val="00E52E9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E52E9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orful 1"/>
    <w:basedOn w:val="a3"/>
    <w:rsid w:val="00E52E9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E52E9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E52E9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E52E9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Columns 1"/>
    <w:basedOn w:val="a3"/>
    <w:rsid w:val="00E52E9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c">
    <w:name w:val="Table Grid 3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Subtle 2"/>
    <w:basedOn w:val="a3"/>
    <w:rsid w:val="00E52E9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E52E9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orful 3"/>
    <w:basedOn w:val="a3"/>
    <w:rsid w:val="00E52E9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f">
    <w:name w:val="Table Classic 2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E52E9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9">
    <w:name w:val="Table 3D effects 1"/>
    <w:basedOn w:val="a3"/>
    <w:rsid w:val="00E52E9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3"/>
    <w:rsid w:val="00E52E9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1">
    <w:name w:val="Table Simple 2"/>
    <w:basedOn w:val="a3"/>
    <w:rsid w:val="00E52E9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Simple 3"/>
    <w:basedOn w:val="a3"/>
    <w:rsid w:val="00E52E9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E52E9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E52E9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22">
    <w:name w:val="Заголовок 2 Знак"/>
    <w:basedOn w:val="a2"/>
    <w:link w:val="21"/>
    <w:uiPriority w:val="9"/>
    <w:rsid w:val="00E52E9F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10">
    <w:name w:val="Заголовок 1 Знак"/>
    <w:basedOn w:val="a2"/>
    <w:link w:val="1"/>
    <w:uiPriority w:val="9"/>
    <w:rsid w:val="00E52E9F"/>
    <w:rPr>
      <w:rFonts w:ascii="Times New Roman" w:eastAsiaTheme="majorEastAsia" w:hAnsi="Times New Roman" w:cstheme="majorBidi" w:hint="default"/>
      <w:b/>
      <w:bCs/>
      <w:sz w:val="32"/>
      <w:szCs w:val="28"/>
    </w:rPr>
  </w:style>
  <w:style w:type="character" w:customStyle="1" w:styleId="32">
    <w:name w:val="Заголовок 3 Знак"/>
    <w:link w:val="31"/>
    <w:rsid w:val="00E52E9F"/>
    <w:rPr>
      <w:rFonts w:ascii="Times New Roman" w:eastAsiaTheme="minorEastAsia" w:hAnsi="Times New Roman" w:cs="Arial"/>
      <w:bCs/>
      <w:i/>
      <w:kern w:val="0"/>
      <w:sz w:val="28"/>
      <w:szCs w:val="26"/>
    </w:rPr>
  </w:style>
  <w:style w:type="paragraph" w:customStyle="1" w:styleId="afff4">
    <w:name w:val="Табл"/>
    <w:basedOn w:val="a1"/>
    <w:rsid w:val="00E52E9F"/>
    <w:pPr>
      <w:spacing w:line="240" w:lineRule="auto"/>
      <w:ind w:firstLine="0"/>
      <w:textAlignment w:val="bottom"/>
    </w:pPr>
    <w:rPr>
      <w:rFonts w:eastAsia="SimSun" w:cs="Times New Roman"/>
      <w:color w:val="000000"/>
      <w:sz w:val="24"/>
      <w:szCs w:val="24"/>
      <w:lang w:val="en-US" w:eastAsia="zh-CN"/>
    </w:rPr>
  </w:style>
  <w:style w:type="paragraph" w:customStyle="1" w:styleId="afff5">
    <w:name w:val="Для Кати"/>
    <w:basedOn w:val="a1"/>
    <w:rsid w:val="00E52E9F"/>
    <w:pPr>
      <w:tabs>
        <w:tab w:val="left" w:pos="300"/>
        <w:tab w:val="left" w:pos="2610"/>
      </w:tabs>
      <w:ind w:left="1417" w:right="567" w:firstLineChars="125" w:firstLine="350"/>
    </w:pPr>
    <w:rPr>
      <w:rFonts w:eastAsia="Calibri" w:cs="Times New Roman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50397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WPS_1639578760</dc:creator>
  <cp:lastModifiedBy>Вероника Андреевская</cp:lastModifiedBy>
  <cp:revision>19</cp:revision>
  <dcterms:created xsi:type="dcterms:W3CDTF">2024-02-15T02:36:00Z</dcterms:created>
  <dcterms:modified xsi:type="dcterms:W3CDTF">2024-02-16T05:26:00Z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1899C2AB56E947F99FEE32A6AE3B2992</vt:lpwstr>
  </property>
</Properties>
</file>